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1a76" w14:textId="caf1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марта 2018 года № 23/3. Зарегистрировано Департаментом юстиции Северо-Казахстанской области 11 апреля 2018 года № 4646. Утратило силу решением маслихата района Шал акына Северо-Казахстанской области от 13 мая 2021 года № 7/14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 Казахстанской области от 13.05.2021 </w:t>
      </w:r>
      <w:r>
        <w:rPr>
          <w:rFonts w:ascii="Times New Roman"/>
          <w:b w:val="false"/>
          <w:i w:val="false"/>
          <w:color w:val="ff0000"/>
          <w:sz w:val="28"/>
        </w:rPr>
        <w:t>№ 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23 февраля 2017 года № 11/4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(зарегистрировано в Реестре государственной регистрации нормативных правовых актов за № 4106, опубликовано 28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района Шал акына Северо-Казахстанской области от 30 марта 2018 года № 23/3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 – секретарь маслихата района Шал акына Северо-Казахстанской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 – руководитель структурного подразделения аппарата коммунального учреждения "Аппарат маслихата района Шал акына Северо-Казахстанской области".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вышестоящим руководителем,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 создается Комиссия по оценке (далее – Комиссия), рабочим органом которой является аппарат маслихата района Шал акына Северо-Казахстанской области (далее – Аппарат маслихата).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определяется уполномоченным лицом. Количество членов Комиссии составляет не менее 5 человек.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у главного специалиста, в должностные обязанности которого входит ведение кадровой работы, в течение трех лет со дня завершения оценки.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план работы непосредственного руководителя утверждается вышестоящим руководителем.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Аппарате маслихата, у главного специалиста, в должностные обязанности которого входит ведение кадровой работы.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непосредственного руководителя вносится на его рассмотрение вышестоящему руководителю.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специалист, в должностные обязанности которого входит ведение кадровой работы, в срок не позднее 2 рабочих дней выносит его на рассмотрение Комиссии.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специалист, в должностные обязанности которого входит ведение кадровой работы, в срок не позднее 2 рабочих дней выносит его на рассмотрение Комиссии.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специалист, в должностные обязанности которого входит ведение кадровой работы,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специалист, в должностные обязанности которого входит ведение кадровой работы,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специалист, в должностные обязанности которого входит ведение кадровой работы, предоставляет на заседание Комиссии следующие документы: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вышестоящим руководителем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специалистом, в должностные обязанности которого входит ведение кадровой работы, и двумя другими служащими государственного органа.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главным специалистом, в должностные обязанности которого входит ведение кадровой работы, результаты оценки служащему корпуса "Б" направляются посредством интранет-портала Аппарата маслихата.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и принимается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 коммунального государственного учреждения "Аппарат маслихата района Шал акына Северо-Казахстанской области"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 Должность служащего: ________________________________________________ Наименование структурного подразделения служащего: ____________________ ____________________________________________________________________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898"/>
        <w:gridCol w:w="5830"/>
        <w:gridCol w:w="898"/>
        <w:gridCol w:w="898"/>
        <w:gridCol w:w="899"/>
        <w:gridCol w:w="1592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1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"Б" либо документа системы государственного планирования вытекает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    Непосредственный руководитель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          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              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  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534"/>
        <w:gridCol w:w="1534"/>
        <w:gridCol w:w="1534"/>
        <w:gridCol w:w="1534"/>
        <w:gridCol w:w="3969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   Непосредственный руководитель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        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             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 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 </w:t>
            </w:r>
          </w:p>
        </w:tc>
      </w:tr>
    </w:tbl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00"/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800"/>
        <w:gridCol w:w="3105"/>
        <w:gridCol w:w="5872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3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2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4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5"/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Непосредственный руководитель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      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области"</w:t>
            </w:r>
          </w:p>
        </w:tc>
      </w:tr>
    </w:tbl>
    <w:bookmarkStart w:name="z16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508"/>
        <w:gridCol w:w="4742"/>
        <w:gridCol w:w="4357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8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9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20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совместного. выполнения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1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</w:t>
            </w:r>
          </w:p>
          <w:bookmarkEnd w:id="122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решению. возникающих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23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24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 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25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26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27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8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29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30"/>
    <w:bookmarkStart w:name="z20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31"/>
    <w:bookmarkStart w:name="z20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32"/>
    <w:bookmarkStart w:name="z2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