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30d5" w14:textId="7303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 стадо в трех километрах юго-восточнее от села Тлеусай Амангельдинского сельского округа Уалихановского района Северо–Казахстанской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Уалихановского района Северо-Казахстанской области от 16 января 2018 года № 2. Зарегистрировано Департаментом юстиции Северо-Казахстанской области 31 января 2018 года № 4561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25 декабря 2017года за № 16-11/282 аким Амангельдинского сельского округа Уалихановского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стадо в трех километрах юго-восточнее от села Тлеусай Амангельдинского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Амангельдинского сельского округа от 11 сентября 2017 года № 05 "Об установлении ограничительных мероприятий по бруцеллезу крупного рогатого скота на стадо в трех километрах юго-восточнее от села Тлеусай Амангельдинского сельского округа Уалихановского района Северо-Казахстанской области", (зарегистрировано в Реестре государственной регистрации нормативных правовых актов от 27 сентября 2017 года № 4324, опубликовано в районных газетах "КызылТу" и "Кішкенекөл таңы" № 44 от 06 октября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К.Жексембаев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