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26832" w14:textId="db268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Кишкенекольского сельского округа Уалихановского района на 2019-2021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Уалихановского районного маслихата Северо-Казахстанской области от 28 декабря 2018 года № 2-33 с. Зарегистрировано Департаментом юстиции Северо-Казахстанской области 10 января 2019 года № 5183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1 статьи 6 Закона Республики Казахстан от 23 января 2001 года "О местном государственном управлении и самоуправлении в Республике Казахстан", Уалихановский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бюджет Кишкенекольского сельского округа Уалихановского района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2019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- 68 796 тысяч тенге: 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39 952 тысяч тенге;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- 462 тысяч тенге;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- 28 382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- 80 381,5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-11 585,5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- 11 585,5 тысяч тенге: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- 0 тысяч тенге; 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- 11585,5 тысяч тенге.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Уалихановского районного маслихата Северо-Казахстанской области от 10.09.2019 </w:t>
      </w:r>
      <w:r>
        <w:rPr>
          <w:rFonts w:ascii="Times New Roman"/>
          <w:b w:val="false"/>
          <w:i w:val="false"/>
          <w:color w:val="000000"/>
          <w:sz w:val="28"/>
        </w:rPr>
        <w:t>№ 2-43 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в редакции решения Уалихановского районного маслихата Северо-Казахстанской области от 07.11.2019 </w:t>
      </w:r>
      <w:r>
        <w:rPr>
          <w:rFonts w:ascii="Times New Roman"/>
          <w:b w:val="false"/>
          <w:i w:val="false"/>
          <w:color w:val="000000"/>
          <w:sz w:val="28"/>
        </w:rPr>
        <w:t>№ 2-46 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Кишкенекольского сельского округа на 2019 год формируются в соответствии с Бюджетным кодексом Республики Казахстан от 4 декабря 2008 года за счет следующих налоговых поступлений: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индивидуальный подоходный налог по доходам, подлежащим обложению самостоятельно физическими лицами, у которых на территории города районного значения, села, поселка расположено заявленное при постановке на регистрационный учет в органе государственных доходов: 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 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 на имущество физических лиц по объектам обложения данным налогом, находящимся на территории города районного значения, села, поселка, сельского округа;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земельный налог на земли населенных пунктов с физических и юридических лиц по земельным участкам, находящимся на территории города районного значения, села, поселка;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 на транспортные средства: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города районного значения, села, поселка;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города районного значения, села, поселка;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плата за размещение наружной (визуальной) рекламы на: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объектах стационарного размещения рекламы в полосе отвода автомобильных дорог общего пользования республиканского значения, проходящих через территории городов районного значения, сел, поселков, сельских округов.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формируются за счет следующих неналоговых поступлений: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штрафы, налагаемые акимами городов районного значения, сел, поселков, сельских округов за административные правонарушения;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добровольные сборы физических и юридических лиц;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доходы от коммунальной собственности города районного значения, села, поселка, сельского округа (коммунальной собственности местного самоуправления):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города районного значения, села, поселка, сельского округа (коммунальной собственности местного самоуправления);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доходы от коммунальной собственности города районного значения, села, поселка, сельского округа (коммунальной собственности местного самоуправления)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другие неналоговые поступления в бюджеты города районного значения, села, поселка, сельского округа. 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трансферты, передаваемые из районного бюджета в бюджет сельского округа в сумме 27 068 тысяч тенге, в том числе целевые текущие трансферты в сумме 3 365 тысяч тенге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Обеспечить в 2019 году выплату заработной платы работникам бюджетной сферы в полном объеме. </w:t>
      </w:r>
    </w:p>
    <w:bookmarkEnd w:id="37"/>
    <w:bookmarkStart w:name="z5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5-1. Предусмотреть в бюджете сельского округа расходы за счет свободных остатков бюджетных средств, сложившихся на начало финансового года в сумме 11585,5 тысяч тенге,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 5-1 в соответствии с решением Уалихановского районного маслихата Северо-Казахстанской области от 29.03.2019 </w:t>
      </w:r>
      <w:r>
        <w:rPr>
          <w:rFonts w:ascii="Times New Roman"/>
          <w:b w:val="false"/>
          <w:i w:val="false"/>
          <w:color w:val="000000"/>
          <w:sz w:val="28"/>
        </w:rPr>
        <w:t>№ 2-37 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2019 года.</w:t>
      </w:r>
    </w:p>
    <w:bookmarkEnd w:id="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ХXХIIІ сессии VI созыва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М.Сайткен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Уалихановского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Б.Кадиров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Уалихановского районного маслихата от 28 декабря 2018 года № 2-33 с</w:t>
            </w:r>
          </w:p>
        </w:tc>
      </w:tr>
    </w:tbl>
    <w:bookmarkStart w:name="z57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Кишкенекольского сельского округа Уалихановского района на 2019 год 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Уалихановского районного маслихата Северо-Казахстанской области от 10.09.2019 </w:t>
      </w:r>
      <w:r>
        <w:rPr>
          <w:rFonts w:ascii="Times New Roman"/>
          <w:b w:val="false"/>
          <w:i w:val="false"/>
          <w:color w:val="ff0000"/>
          <w:sz w:val="28"/>
        </w:rPr>
        <w:t>№ 2-43 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в редакции решения Уалихановского районного маслихата Северо-Казахстанской области от 07.11.2019 </w:t>
      </w:r>
      <w:r>
        <w:rPr>
          <w:rFonts w:ascii="Times New Roman"/>
          <w:b w:val="false"/>
          <w:i w:val="false"/>
          <w:color w:val="ff0000"/>
          <w:sz w:val="28"/>
        </w:rPr>
        <w:t>№ 2-46 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8"/>
        <w:gridCol w:w="1328"/>
        <w:gridCol w:w="1328"/>
        <w:gridCol w:w="5707"/>
        <w:gridCol w:w="295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7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Доходы 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68796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Hеналоговые поступления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7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80381,5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46751,5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46751,5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41351,5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функционирование автомобильных дорог в городах районного значения, селах, поселках, сельских округах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7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- 11585,5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11585,5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7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7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11585,5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11585,5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11585,5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Уалихановского районного маслихата от 28 декабря 2018 года №2-33 с</w:t>
            </w:r>
          </w:p>
        </w:tc>
      </w:tr>
    </w:tbl>
    <w:bookmarkStart w:name="z51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Кишкенекольского сельского округа Уалихановского района на 2020 год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8"/>
        <w:gridCol w:w="1437"/>
        <w:gridCol w:w="1437"/>
        <w:gridCol w:w="6174"/>
        <w:gridCol w:w="2194"/>
      </w:tblGrid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58402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Hеналоговые поступления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58402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Уалихановского районного маслихата от 26 декабря 2018 года №3-32с</w:t>
            </w:r>
          </w:p>
        </w:tc>
      </w:tr>
    </w:tbl>
    <w:bookmarkStart w:name="z53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Кишкенекольского сельского округа Уалихановского района СКО на 2021 год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8"/>
        <w:gridCol w:w="1437"/>
        <w:gridCol w:w="1437"/>
        <w:gridCol w:w="6174"/>
        <w:gridCol w:w="219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59707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Hеналоговые поступления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  <w:bookmarkEnd w:id="43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59707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Уалихановского районного маслихата от 28 декабря 2018 года №2-33с</w:t>
            </w:r>
          </w:p>
        </w:tc>
      </w:tr>
    </w:tbl>
    <w:bookmarkStart w:name="z59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за счет свободных остатков бюджетных средств, сложившихся на 1 января 2019 года 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Уалихановского районного маслихата Северо-Казахстанской области от 29.03.2019 </w:t>
      </w:r>
      <w:r>
        <w:rPr>
          <w:rFonts w:ascii="Times New Roman"/>
          <w:b w:val="false"/>
          <w:i w:val="false"/>
          <w:color w:val="ff0000"/>
          <w:sz w:val="28"/>
        </w:rPr>
        <w:t>№ 2-37 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11585,5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4988,5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4988,5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4988,5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функционирование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