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1b09" w14:textId="15e1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объектов налогообложения в населенных пунктах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декабря 2018 года № 284. Зарегистрировано Департаментом юстиции Северо-Казахстанской области 29 декабря 2018 года № 5113.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объектов налогообложения в населенных пунктах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"__"________ 2018 года №___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объектов налогообложения в населенных пунктах Уалихановского района Северо-Казахстанской области по Уалихановскому району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Уалихановского района Северо-Казахстанской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округ, по зонам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 постановлением акимата акимата Уалихановского района Северо-Казахстанской области от 13.05.2025 № 86 (вводится в действие по истечении десяти календарных дней после дня его первого официального опубликования);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 постановлением акимата акимата Уалихановского района Северо-Казахстанской области от 13.05.2025 № 86 (вводится в действие по истечении десяти календарных дней после дня его первого официального опубликования);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Hива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 постановлением акимата акимата Уалихановского района Северо-Казахстанской области от 13.05.2025 № 86 (вводится в действие по истечении десяти календарных дней после дня его первого официального опубликования);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