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7acc" w14:textId="f387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16 апреля 2018 года № 3-25 с. Зарегистрировано Департаментом юстиции Северо-Казахстанской области 28 апреля 2018 года № 4694.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Уалихановского районного маслихата Северо-Казахстанской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3-18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(Налоговый кодекс),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Уалихановского районного маслихата Северо-Казахстанской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6-52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19.05.2022 </w:t>
      </w:r>
      <w:r>
        <w:rPr>
          <w:rFonts w:ascii="Times New Roman"/>
          <w:b w:val="false"/>
          <w:i w:val="false"/>
          <w:color w:val="000000"/>
          <w:sz w:val="28"/>
        </w:rPr>
        <w:t>№ 3-18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 повысить на пятьдесят процентов базовые ставки земельного налога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05.04.2021 </w:t>
      </w:r>
      <w:r>
        <w:rPr>
          <w:rFonts w:ascii="Times New Roman"/>
          <w:b w:val="false"/>
          <w:i w:val="false"/>
          <w:color w:val="000000"/>
          <w:sz w:val="28"/>
        </w:rPr>
        <w:t>№ 2-5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Уалихановского районного маслихата СевероКазахстанской области от 19.05.2022 </w:t>
      </w:r>
      <w:r>
        <w:rPr>
          <w:rFonts w:ascii="Times New Roman"/>
          <w:b w:val="false"/>
          <w:i w:val="false"/>
          <w:color w:val="000000"/>
          <w:sz w:val="28"/>
        </w:rPr>
        <w:t>№ 3-18 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Уалихановского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по истечении десяти календарных дней после дня его первого официального опубликования, за исключением пункта 1, который вводится в действие с 01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ХXV сессии VI созыва,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Уалихановского районного маслихата от 16 апреля 2018 года №3-25 с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Уалихановского районного маслихата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Уалихановского районного маслихата от 27 апреля 2009 года № 16-13 с "Об утверждении базовых ставок земельного налога" (зарегестрировано в Реестре государственной регистрации нормативных правовых актов № 13-13-104 от 21 мая 2009 года, опубликовано 1 июня 2009 года в газетах "Шұғыла" и "Ел тынысы").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Уалихановского районного маслихата от 23 октября 2009 года № 4-16 с "О внесении дополнений в решение Уалихановского районного маслихата от 27 апреля 2009 года № 16-13 с "Об утверждении базовых ставок земельного налога" (зарегестрировано в Реестре государственной регистрации нормативных правовых актов № 13-13-112 от 12 ноября 2009 года).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14 апреля 2015 года № 11-31 с "О внесении изменений в решение Уалихановского районного маслихата от 27 апреля 2009 года № 16-13 с "Об утверждении базовых ставок земельного налога" (зарегестрировано в Реестре государственной регистрации нормативных правовых актов № 3251 от 15 мая 2015 года, опубликовано 8 июня 2015 года в информационно-правовой системе нормативных правовых актов Республики Казахстан "Әділет").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2 июля 2015 года № 6-33 с "О внесении изменений в решение Уалихановского районного маслихата от 27 апреля 2009 года № 16-13 с "Об утверждении базовых ставок земельного налога" (зарегестрировано в Реестре государственной регистрации нормативных правовых актов № 3336 от 4 августа 2015 года, опубликовано 11 августа 2015 года в информационно-правовой системе нормативных правовых актов Республики Казахстан "Әділет").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3 августа 2016 года № 7-5 с "О внесении изменений в решение Уалихановского районного маслихата от 27 апреля 2009 года № 16-13 с "Об утверждении базовых ставок земельного налога" (зарегестрировано в Реестре государственной регистрации нормативных правовых актов № 3882 от 29 августа 2016 года, опубликовано 13 сентября 2016 года в информационно-правовой системе нормативных правовых актов Республики Казахстан "Әділет").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