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27b6" w14:textId="89b2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19 марта 2018 года № 2-24 с. Зарегистрировано Департаментом юстиции Северо-Казахстанской области 2 апреля 2018 года № 4626. Утратило силу решением Уалихановского районного маслихата Северо-Казахстанской области от 15 марта 2022 года № 19-16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19-16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9 марта 2017 года № 8-12 с "Об утверждении методики оценки деятельности административных государственных служащих корпуса "Б" государственного учреждения "Аппарат Уалихановского районного маслихата" (зарегистрировано в Реестре государственной регистрации нормативных правовых актов за №4140 от 11 апреля 2017 года, опубликовано 20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XХIV сессии VІ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Уалихановского районного маслихата от 19 марта 2018 года №2-24с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коммунального государственного учреждения "Аппарат Уалихановского районного маслихата"(далее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 создается Комиссия по оценке (далее – Комиссия), рабочим органом которой является служба управления персоналом.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службе управления персоналом.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 (у корпуса "Б" направляются посредством интернет - портала государственных органов.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Уалихановского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___________________________ 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 подпись ____________________</w:t>
            </w:r>
          </w:p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 коммунального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"Аппарат Уалихановского районного маслихата"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(период, на который составляется индивидуальный план)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 Должность служащего: ________________________________________________________ Наименование аппарата служащего: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 Непосредственный руководитель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                      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            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Уалихановского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оценки по КЦИ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Непосредственный руководитель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     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_________________________ 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Уалихановского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 Должность оцениваемого служащего: __________________________________________ Наименование аппарата оцениваемого служащего:_______________________________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Непосредственный руководитель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 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Уалихановского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*E-4;E-5;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*E-4;E-5;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*E-4;E-5;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Оперативность 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*E-4;E-5;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*E-4;E-5;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Уалихановского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(наименование государственного органа)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Start w:name="z2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9"/>
    <w:bookmarkStart w:name="z2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Start w:name="z2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