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b6db7f" w14:textId="3b6db7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переименовании улицы села Акжан Тимирязевского района Северо-Казахстанской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Акжанского сельского округа Тимирязевского района Северо-Казахстанской области от 13 июня 2018 года № 2. Зарегистрировано Департаментом юстиции Северо-Казахстанской области 27 июня 2018 года № 4786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4)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14 Закона Республики Казахстан от 8 декабря 1993 года "Об административно - территориальном устройстве Республики Казахстан" на основании заключения областной ономастической комиссии от 26 апреля 2018 года и учитывая мнение населения, аким Акжанского сельского округа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Переименовать улицу Веселая села Акжан Тимирязевского района Северо-Казахстанской области - в улицу имени Мендеке батыра.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оставляю за собой.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сельского округа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Е.Первышина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