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c7e3" w14:textId="7a8c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декабря 2018 года № 29/2. Зарегистрировано Департаментом юстиции Северо-Казахстанской области 9 января 2019 года № 5170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Тимирязевского сельского округа Тимирязевского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50911,3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26773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24138,3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52538,4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-1627,1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1627,1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Тимирязевского районного маслихата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Тимирязевского сельского округа;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Тимирязевского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2019 год в сумме 4800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Тимирязевского сельского округа сумму 1053 тысяч тенге из республикаенского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по Северо-Казахстанской области на 2019 год.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28 декабря 2018 года № 29/2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2019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Тимирязевского районного маслихата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669"/>
        <w:gridCol w:w="3147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-1627,1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28 декабря 2018 года № 29/2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838"/>
        <w:gridCol w:w="2816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28 декабря 2018 года № 29/2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838"/>
        <w:gridCol w:w="2816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