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8b1298" w14:textId="c8b129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решение Тимирязевского районного маслихата от 27 декабря 2017 года № 18/2 "О бюджете Тимирязевского сельского округа Тимирязевского района на 2018-2020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Тимирязевского районного маслихата Северо-Казахстанской области от 11 декабря 2018 года № 27/3. Зарегистрировано Департаментом юстиции Северо-Казахстанской области 14 декабря 2018 года № 5078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106, </w:t>
      </w:r>
      <w:r>
        <w:rPr>
          <w:rFonts w:ascii="Times New Roman"/>
          <w:b w:val="false"/>
          <w:i w:val="false"/>
          <w:color w:val="000000"/>
          <w:sz w:val="28"/>
        </w:rPr>
        <w:t>статьи 109-1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 и </w:t>
      </w:r>
      <w:r>
        <w:rPr>
          <w:rFonts w:ascii="Times New Roman"/>
          <w:b w:val="false"/>
          <w:i w:val="false"/>
          <w:color w:val="000000"/>
          <w:sz w:val="28"/>
        </w:rPr>
        <w:t>пунктом 2-7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от 23 января 2001 года "О местном государственном управлении и самоуправлении в Республике Казахстан Тимирязевский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Тимирязевского районного маслихата от 27 декабря 2017 года № 18/2 "О бюджете Тимирязевского сельского округа Тимирязевского района на 2018-2020 годы" (зарегистрировано в Реестре государственной регистрации нормативных правовых актов под № 4486, опубликовано 18 января 2018 года в Эталонном контрольном банке нормативных правовых актов Республики Казахстан в электронном виде)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01 января 2018 года.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9"/>
        <w:gridCol w:w="4201"/>
      </w:tblGrid>
      <w:tr>
        <w:trPr>
          <w:trHeight w:val="30" w:hRule="atLeast"/>
        </w:trPr>
        <w:tc>
          <w:tcPr>
            <w:tcW w:w="779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XXVII сессии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Иванова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Мустафин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решению Тимирязевского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11 декабря 2018 года № 27/3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решению Тимирязевского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27 декабря 2017 года № 18/2</w:t>
            </w:r>
          </w:p>
        </w:tc>
      </w:tr>
    </w:tbl>
    <w:bookmarkStart w:name="z17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Тимирязевского сельского округа на 2018 год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97"/>
        <w:gridCol w:w="1354"/>
        <w:gridCol w:w="1354"/>
        <w:gridCol w:w="5817"/>
        <w:gridCol w:w="2778"/>
      </w:tblGrid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39 966,2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23 806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9 513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9 513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14 293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1 930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транспортные средства 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11 493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16 160,2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16 160,2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16 160,2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39 966,2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17 255,7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17 255,7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17 255,7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сельской местности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11 417,5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11 417,5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2 710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1 247,3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7 460,2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 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