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b5f5" w14:textId="567b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30 ноября 2018 года № 228. Зарегистрировано Департаментом юстиции Северо-Казахстанской области 13 декабря 2018 года № 5069.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Тимирязевского района Северо-Казахстанской области"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Тимирязевского района после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Тимирязевскому району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Балдиков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2018 года № ____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Тимирязевского района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объекта налогообложения в населенном пункте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зонирования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округ, по зонам: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II-1. село Тимирязево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II-2. 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Тимирязевского района Северо-Казахстанской области от 20.05.2025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Тимирязевского района Северо-Казахстанской области от 20.05.2025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Докучаевский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Тимирязевского района Северо-Казахстанской области от 20.05.2025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Тимирязевского района Северо-Казахстанской области от 20.05.2025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Ракитное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