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f00" w14:textId="a8a8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2017 года № 18/1 "О районном бюджете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ноября 2018 года № 27/2. Зарегистрировано Департаментом юстиции Северо-Казахстанской области 30 ноября 2018 года № 5005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2017 года № 18/1 "О районном бюджете Тимирязевского района на 2018-2020 годы" (зарегистрировано в Реестре государственной регистрации нормативных правовых актов под № 4485,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2 167 149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314 947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12 108,3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1 834 093,7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2 156 822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11 500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11 395,5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3 777,5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11 395,5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2018 год целевые трансферты из республиканского бюджета в сумме 85 738,2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1 991 тысяча тенге – на доплату учителям за замещение на период обучения основного сотрудника;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1712 тысячи тенге – на доплату учителям прошедшим стажировку по языковым курсам;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4 755 тысяч тенге – на внедрение консультантов по социальной работе и ассистентов в центрах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1 848 тысяч тенге – на увеличение норм обеспечения инвалидов обязательными гигиеническими средствами;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616 тысяч тенге – на расширение перечня технических вспомогательных (компенсаторных) средств;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5 459 тысяч тенге – на выплату государственной адресной помощи;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20 584,2 тысячи тенге – на развитие рынка труда,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1 892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3 367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3 608 тысяч тенге;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на возмещение расходов по найму (аренде) жилья для переселенцев и оралманов в сумме 4 502,2 тысячи тенге;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в сумме 7 215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41 801 тысяча тенге – на доплату учителям организаций образования, реализующим учебные программы начального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6 972 тысячи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2018 год бюджетные кредиты из республиканского бюджета для реализации мер социальной поддержки специалистов в сумме 11 500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Установить лимит долга местного исполнительного органа на 2018 год в сумме 11 395,5 тысяч тенге.".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28 ноября 2018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18/1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259 320,2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119 195,2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28 ноября 2018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25 декабря 2017 года № 18/1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75"/>
        <w:gridCol w:w="1376"/>
        <w:gridCol w:w="1376"/>
        <w:gridCol w:w="1376"/>
        <w:gridCol w:w="2022"/>
        <w:gridCol w:w="1376"/>
        <w:gridCol w:w="137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862"/>
        <w:gridCol w:w="1567"/>
        <w:gridCol w:w="1568"/>
        <w:gridCol w:w="1568"/>
        <w:gridCol w:w="1862"/>
        <w:gridCol w:w="1569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28 ноября 2018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25 декабря 2017 года № 18/1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2018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067"/>
        <w:gridCol w:w="808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