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364" w14:textId="e53e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25 мая 2018 года № 92. Зарегистрировано Департаментом юстиции Северо-Казахстанской области 11 июня 2018 года № 4753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Тимирязевского района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№ 92 от "25" мая 2018 года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Тимирязевского района Северо-Казахстанской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03 февраля 2015 года № 18 "Об утверждении Положения о государственном учреждении "Отдел сельского хозяйства Тимирязевского района Северо-Казахстанской области" (зарегистрировано в Реестре государственной регистрации нормативных правовых актов под № 3113, опубликовано 28 февраля 2015 года в районных газетах "Көтерілген тың" и "Нива");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03 февраля 2015 года № 19 "Об утверждении Положения о государственном учреждении "Отдел ветеринарии Тимирязевского района Северо-Казахстанской области" (зарегистрировано в Реестре государственной регистрации нормативных правовых актов под № 3112, опубликовано 28 февраля 2015 года в районных газетах "Көтерілген тың" и "Нива");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13 марта 2015 года № 54 "Об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 (опубликовано 07 апреля 2015 года в информационно-правовой системе нормативных правовых актов Республики Казахстан "Әділет", зарегистровано в Реестре государственной регистрации нормативных правовых актов под № 3186);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20 апреля 2015 года № 87 "О внесении изменения в постановление акимата Тимирязевского района Северо-Казахстанской области от 03 февраля 2015 года № 18 "Об утверждении Положения о государственном учреждении "Отдел сельского хозяйства Тимирязевского района Северо-Казахстанской области" (зарегистрировано в Реестре государственной регистрации нормативных правовых актов под № 3247, опубликовано 23 мая 2015 года в районных газетах "Көтерілген тың", "Нива");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19 февраля 2016 года № 52 "Об утверждении Положения о государственном учреждении "Отдел занятости и социальных программ Тимирязевского района Северо-Казахстанской области" (опубликовано 06 апреля 2016 года в информационно-правовой системе нормативных правовых актов Республики Казахстан "Әділет", зарегистровано в Реестре государственной регистрации нормативных правовых актов под № 3661).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