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cf01" w14:textId="01ec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апреля 2016 года № 2/4 "Об утверждении Правил оказания социальной помощи, установления размеров и определения перечня отдельных категорий нуждающихся граждан Тимирязевского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апреля 2018 года № 23/6. Зарегистрировано Департаментом юстиции Северо-Казахстанской области 15 мая 2018 года № 4725. Утратило силу решением Тимирязевского районного маслихата Северо-Казахстанской области от 23 декабря 2020 года № 50/3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со статьей 26 Закона Республики Казахстан от 06 апреля 2016 года "О правовых актах"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Тимирязевского района" от 27 апреля 2016 года № 2/4 (опубликовано 3 июня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3768),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Тимирязевского района (далее – Правила),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некоммерческое акционерное общество "Государственная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Настоящие Правила распространяются на лиц, постоянно проживающих на территории Тимирязевского района Северо-Казахстанской области.";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Для получения социальной помощи при наступлении трудной жизненной ситуации, за исключением основания, указанного в подпункте 19) приложения 3 к настоящим Правилам, заявитель от себя или от имени семьи в уполномоченный орган или акиму поселка, села, сельского округа предоставляет заявление с приложением следующих документов: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месту жительства;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к Типовым правилам;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основанию, указанному в подпункте 19) приложения 3 к настоящим Правилам, оказывается в порядке, определенном постановлением акимата Северо-Казахстанской области от 22 сентября 2017 года № 381 "Об определении порядка отпуска древесины на корню для строительства индивидуальных жилых домов отдельным категориям граждан.";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"16-1. Социальная помощь по основанию, указанному в подпункте 19) приложения 3 к настоящим Правилам, предоставляется инвалидам Великой Отечественной войны, а также семьям погибших военнослужащих, указанным в пункте 1 статьи 9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один раз в виде оплаты пятидесяти процентов от стоимости деловой древесины на корню в объеме не более 40 (сорока) плотных кубических метров для строительства индивидуального жилого дома.".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XXIII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______________________К. Аксакалов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"03" мая 2018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№ 23/6 от 27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Тимирязевского района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ее кратность,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4348"/>
        <w:gridCol w:w="3016"/>
        <w:gridCol w:w="3877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"/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 при наступлении трудной жизненной ситуации вследствие стихийного бедствия или пожара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 и ее кратность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(семьи) пострадавшие либо понесшие имущественный ущерб вследствие стихийного бедствия или пожара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минимальных расчетных показателей, единовременно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 месяцев со дня наступления трудной жизненной ситуации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от 27 апреля 2018 года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Тимирязевского района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при наступлении трудной жизненной ситуации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 уголовно-исполнительной инспекции;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нахождение несовершеннолетних в организациях образования с особым режимом содержания;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среднедушевого дохода лица (семьи) не превышающего порога однократного размера прожиточного минимума;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причинение ущерба гражданину (семье) либо его имуществу вследствие стихийного бедствия или пожара;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зубопротезировании;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войны, указанных в статьях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санаторно-курортном лечении в санаториях и профилакториях Республики Казахстан;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нуждаемость участников и инвалидов Великой Отечественной войны,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возмещении затрат за оплату коммунальных услуг и приобретения топлива;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наличие у граждан, находящихся на амбулаторном лечении, активной формы туберкулеза;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нуждаемость инвалидов Великой Отечественной войны, а также семей погибших военнослужащих,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деловой древесине на корню для строительства индивидуального жилого дома.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