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7242" w14:textId="1787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Тимирязевского района Северо-Казахстанской области от 14 июля 2017 года № 147 "Об определении места для размещения агитационных печатных материалов и предоставлении помещения для проведения встреч с выборщиками для всех кандидатов в акимы сельских округов на территории Тимирязевского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 марта 2018 года № 36. Зарегистрировано Департаментом юстиции Северо-Казахстанской области 13 марта 2018 года № 4595. Утратило силу постановлением акимата Тимирязевского района Северо-Казахстанской области от 12 апреля 2021 года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Тимирязевского района Северо-Казахстанской области от 12.04.2021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акимат Тимирязевского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Северо-Казахстанской области от 14 июля 2017 года № 147 "Об определении места для размещения агитационных печатных материалов и предоставлении помещения для проведения встреч с выборщиками для всех кандидатов в акимы сельских округов на территории Тимирязевского района Северо-Казахстанской области" (опубликовано 31 июля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4271) внести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3 статьи 27, пунктами 4, 6 статьи 28 Конституционного Закона Республики Казахстан от 28 сентября 1995 года "О выборах в Республике Казахстан", акимат Тимирязевского района Северо-Казахстанской области ПОСТАНОВЛЯЕТ:".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Тимирязевского района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Северо-Казахстанской области;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государственном и русском языках в Северо-Казахстанский областной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Тимирязевского района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Тимирязевского района Северо-Казахстанской области.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Тимирязевского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Тимирязевской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01 марта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