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96f4a" w14:textId="9196f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Чермошнянского сельского округа Тайыншинского района Северо-Казахстанской области на 2019 - 2021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2018 года № 229. Зарегистрировано Департаментом юстиции Северо-Казахстанской области 9 января 2019 года № 5168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Чермошнянского сельского округа Тайыншинского района Северо-Казахстанской области на 2019 - 2021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- 24328 тысяч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4487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- 19841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- 26518,4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- 2190,4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- 2190,4 тысяч тенге: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2190,4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маслихата Тайыншинского района Северо-Казахстанской области от 04.10.2019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доходы бюджета Чермошнянского сельского округа формируются за счет налоговых и неналоговых поступлений в соответствии со статьей 52-1 Бюджетного кодекса Республики Казахстан.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Объем бюджетной субвенции, передаваемой из районного бюджета в бюджет Чермошнянского сельского округа составляет 17121 тысяч тенге. </w:t>
      </w:r>
    </w:p>
    <w:bookmarkEnd w:id="17"/>
    <w:bookmarkStart w:name="z3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Учесть в бюджете Чермошнянского сельского округа на 2019 год поступление целевых трансфертов из республиканского бюджета, в том числе: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– 1835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повышение заработной платы отдельных категорий административных государственных служащих – 885 тысяч тенге.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Тайыншинского района Северо-Казахстанской области от 04.10.2019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3-2. Предусмотреть в бюджете Чермошнянского сельского округа расходы за счет свободных остатков бюджетных средств, сложившихся на начало финансового года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3-2 в соответствии с решением маслихата Тайыншинского района Северо-Казахстанской области от 04.10.2019 </w:t>
      </w:r>
      <w:r>
        <w:rPr>
          <w:rFonts w:ascii="Times New Roman"/>
          <w:b w:val="false"/>
          <w:i w:val="false"/>
          <w:color w:val="00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XXXV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29 декабря 2018 года № 229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2019 год 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маслихата Тайыншинского района Северо-Казахстанской области от 04.10.2019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6"/>
        <w:gridCol w:w="1367"/>
        <w:gridCol w:w="1367"/>
        <w:gridCol w:w="5873"/>
        <w:gridCol w:w="268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24328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3095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16637,4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4903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- 2190,4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6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  <w:bookmarkEnd w:id="22"/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маслихата Тайыншинского района Северо-Казахстанской области от 29 декабря 2018 года № 229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8"/>
        <w:gridCol w:w="1415"/>
        <w:gridCol w:w="1415"/>
        <w:gridCol w:w="6081"/>
        <w:gridCol w:w="2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21963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13491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2715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0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маслихата Тайыншинского района Северо-Казахстанской области от 29 декабря 2018 года № 229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Чермошнянского сельского округа Тайыншинского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3"/>
        <w:gridCol w:w="1946"/>
        <w:gridCol w:w="1946"/>
        <w:gridCol w:w="4004"/>
        <w:gridCol w:w="297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19435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13569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2086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29 декабря 2018 года № 229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2019 года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маслихата Тайыншинского района Северо-Казахстанской области от 04.10.2019 </w:t>
      </w:r>
      <w:r>
        <w:rPr>
          <w:rFonts w:ascii="Times New Roman"/>
          <w:b w:val="false"/>
          <w:i w:val="false"/>
          <w:color w:val="ff0000"/>
          <w:sz w:val="28"/>
        </w:rPr>
        <w:t>№ 282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3"/>
        <w:gridCol w:w="1906"/>
        <w:gridCol w:w="1907"/>
        <w:gridCol w:w="3923"/>
        <w:gridCol w:w="3161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9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1490,4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