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5a9c" w14:textId="4c55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Тайынша Тайыншинского района Северо-Казахстанской области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2018 года № 226. Зарегистрировано Департаментом юстиции Северо-Казахстанской области 9 января 2019 года № 5147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Тайынша Тайыншинского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- 152329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- 106774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- 45555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–153540,1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- 1211,1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1211,1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1211,1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города Тайынша формируются за счет налоговых и неналоговых поступлений в соответствии со статьей 52-1 Бюджетного кодекса Республики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города Тайынша на 2019 год поступление целевых трансфертов из республиканского бюджета,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административных государственных служащих – 1300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Предусмотреть в бюджете города Тайынша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226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2019 год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730"/>
        <w:gridCol w:w="1730"/>
        <w:gridCol w:w="3559"/>
        <w:gridCol w:w="3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152329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17591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bookmarkEnd w:id="21"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29 декабря 2018 года № 226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832"/>
        <w:gridCol w:w="1832"/>
        <w:gridCol w:w="3770"/>
        <w:gridCol w:w="32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29 декабря 2018 года № 226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832"/>
        <w:gridCol w:w="1832"/>
        <w:gridCol w:w="3770"/>
        <w:gridCol w:w="32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29 декабря 2018 года № 226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375"/>
        <w:gridCol w:w="33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