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85c" w14:textId="ab6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130 "О бюджете города Тайынша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ноября 2018 года № 213. Зарегистрировано Департаментом юстиции Северо-Казахстанской области 30 ноября 2018 года № 5004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26 декабря 2017 № 130 "О бюджете города Тайынша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4528,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Тайынша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122464,5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99587,1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19396,4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122464,5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XXХІIІ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130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3559"/>
        <w:gridCol w:w="3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99587,1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