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0a9b" w14:textId="f070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декабря 2017 года № 131 "О бюджете Келлеровского сельского округа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20 ноября 2018 года № 210. Зарегистрировано Департаментом юстиции Северо-Казахстанской области 27 ноября 2018 года № 4993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26 декабря 2017 № 131 "О бюджете Келлеровского сельского округа Тайыншинского района Северо-Казахстанской области на 2018 - 2020 годы" (зарегистрировано в Реестре государственной регистрации нормативных правовых актов под № 4525, опубликовано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Келлеровского сельского округа Тайыншинского района Северо-Казахстанской области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- 25921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- 19545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- 25921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XXХІІ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20 ноября 2018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26 декабря 2017 года № 131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селах, поселках, сельских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