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b895" w14:textId="f21b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26 декабря 2017 года № 133 "О бюджете Чермошнянского сельского округа Тайыншинского района Северо-Казахстанской области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9 ноября 2018 года № 206. Зарегистрировано Департаментом юстиции Северо-Казахстанской области 13 ноября 2018 года № 4986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26 декабря 2017 года № 133 "О бюджете Чермошнянского сельского округа Тайыншинского района Северо-Казахстанской области на 2018 - 2020 годы" (зарегистрировано в Реестре государственной регистрации нормативных правовых актов под № 4527, опубликовано 1 февраля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Чермошнянского сельского округа Тайыншинского района Северо-Казахстанской области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21190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- 3864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- 17326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21190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XXХI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Рустамов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Тайыншинского района Северо-Казахстанской области от 9 ноября 2018 года 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26 декабря 2017 года № 133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415"/>
        <w:gridCol w:w="1415"/>
        <w:gridCol w:w="6081"/>
        <w:gridCol w:w="2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