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25f13" w14:textId="7725f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Тайыншинского района Северо-Казахстанской области от 26 декабря 2017 года № 135 "О бюджете Яснополянского сельского округа Тайыншинского района Северо-Казахстанской области на 2018 - 2020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9 ноября 2018 года № 205. Зарегистрировано Департаментом юстиции Северо-Казахстанской области 13 ноября 2018 года № 4985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маслихат Тайыншинского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от 26 декабря 2017 № 135 "О бюджете Яснополянского сельского округа Тайыншинского района Северо-Казахстанской области на 2018 - 2020 годы" (зарегистрировано в Реестре государственной регистрации нормативных правовых актов под № 4529, опубликовано 31 января 2018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Яснополянского сельского округа Тайыншинского района Северо-Казахстанской области на 2018 - 2020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- 26618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- 8144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- 18474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- 26618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XXХI 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Тайыншинского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Рустамов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Тайыншинского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маслихата Тайыншинского района Северо-Казахстанской области от 9 ноября 2018 года № 205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Тайыншинского района Северо-Казахстанской области от 26 декабря 2017 года № 135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Яснополянского сельского округа Тайыншинского района Северо-Казахстанской области на 2018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8"/>
        <w:gridCol w:w="1415"/>
        <w:gridCol w:w="1415"/>
        <w:gridCol w:w="6081"/>
        <w:gridCol w:w="216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26618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8144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7416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18474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18474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26618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17244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17244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13988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