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49d2" w14:textId="c6c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июля 2018 года № 183. Зарегистрировано Департаментом юстиции Северо-Казахстанской области 7 августа 2018 года № 4875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4483,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2018 - 2020 годы (далее - бюджет района)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- 5755117,9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- 893801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- 27383,4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- 47730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- 4786203,5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- 5759003,7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- 6169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- 10822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- 4653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бюджете района на 2018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учебные программы начального, основного и общего среднего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Плана мероприятий по обеспечению прав и улучшения качества жизни инвалидов в Республике Казахстан на 2012 – 2018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коммунальном государственном учреждении "Центр занятости населения акимата Тайыншинского района Северо-Казахстанской области";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мероприятий, направленных на развитие рынка труда, в рамках Программы развития продуктивной занятости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2017 - 2021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КТТА-69 "Келлеровка-Южное";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КТТА-283 "Подъезд к селу Озерное.";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на 2018 год объемы трансфертов, передаваемых из областного бюджета бюджету района в сумме 170188,5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угля;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организаций образования высокоскоростным доступом к сети Интернет;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продуктивной занятости и массового предпринимательства;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Летовочное Тайыншинского района Северо-Казахстанской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Красная Поляна Тайыншинского района Северо-Казахстанской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Краснокаменка Тайыншинского района Северо-Казахстанской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с подключением к Булаевскому групповому водопроводу в селе Кирово Тайыншинского района Северо-Казахстанской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Чкалово, селе Петровка Тайыншинского района Северо-Казахстанской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Келлеровка Тайыншинского района Северо-Казахстанской области.";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18 июля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956"/>
        <w:gridCol w:w="2995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4786203,5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4751881,5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4751881,5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5759003,7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3652260,8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3612616,8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18 июля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22 декабря 2017 года № 119</w:t>
            </w:r>
          </w:p>
        </w:tc>
      </w:tr>
    </w:tbl>
    <w:bookmarkStart w:name="z26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</w:tbl>
    <w:bookmarkStart w:name="z2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2021"/>
        <w:gridCol w:w="2021"/>
        <w:gridCol w:w="2022"/>
        <w:gridCol w:w="2022"/>
        <w:gridCol w:w="20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92"/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 </w:t>
            </w:r>
          </w:p>
          <w:bookmarkEnd w:id="193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  <w:bookmarkEnd w:id="194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  <w:bookmarkEnd w:id="195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  <w:bookmarkEnd w:id="196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7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8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9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0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1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2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3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  <w:bookmarkEnd w:id="204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  <w:bookmarkEnd w:id="205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  <w:bookmarkEnd w:id="206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7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8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9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210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211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212"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</w:tbl>
    <w:bookmarkStart w:name="z3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1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