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2cee" w14:textId="83d2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города Тайынши и сельских округов Тайыншинского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6 июня 2018 года № 171. Зарегистрировано Департаментом юстиции Северо-Казахстанской области 20 июня 2018 года № 4775. Утратило силу решением маслихата Тайыншинского района Северо-Казахстанской области от 6 мая 2021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города Тайынши и сельских округов Тайыншинского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для города Тайынши и сельских округов Тайыншинского района Северо-Казахстанской области с численностью населения более двух тысяч человек со дня первого официального опубликования, для сельских округов с численностью населения две тысячи и менее человек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маслихата Тайыншинского района Северо-Казахстанской области от 6 июня 2018 года № 171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Тайынши и сельских округов Тайыншинского района Северо-Казахстанской области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Тайынши и сельских округов Тайыншинского района Северо-Казахстанской области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(далее – Закон) и Типовым регламентом собрания местного сообщества,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 местного значения – вопросы деятельности города Тайынши и сельских округов Тайыншинского района Северо-Казахстанской области,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местное самоуправление – деятельность, осуществляемая населением непосредственно, а также через маслихат Тайыншинского района Северо-Казахстанской области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Тайыншинского района Северо-Казахстанской области.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созыва собрания местного сообщества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Тайынши и сельского округа Тайыншинского района Северо-Казахстанской области (далее – город и сельский округ) и отчета об исполнении бюджета;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и сельского округа по управлению коммунальной собственностью города и сельского округа (коммунальной собственностью местного самоуправления);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и сельского округа;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Тайыншинского района Северо-Казахстанской области кандидатур на должность акима города и сельского округа для дальнейшего внесения в маслихат Тайыншинского района Северо-Казахстанской области для проведения выборов акима города и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и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города и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города и сельского округа с указанием повестки дня.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и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города и сельского округа не позднее, чем за пять календарных дней до созыва собрания представляет членам собрания и акиму города и сельского округа необходимые материалы в письменном виде или в форме электронного документа.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города и сельского округа проводится регистрация присутствующих членов собрания, ее результаты оглашаются акимом города и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города и сельского округа или уполномоченным им лицом.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города и сельского округа на основе предложений, вносимых членами собрания, акимом соответствующей территории.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Тайыншинского района Северо-Казахстанской области, представители аппарата акима Тайыншинского района Северо-Казахстанской области,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принятия решений собранием местного сообщества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и сельского округа.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города и сельского округа в срок пяти рабочих дней.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и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и сельского округа, вопрос разрешается акимом Тайыншинского района Северо-Казахстанской области после его предварительного обсуждения на заседании маслихата Тайыншинского района Северо-Казахстанской области.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города и сельского округа решений собрания доводятся аппаратом акима города и сельского округа до членов собрания в течение пяти рабочих дней.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и сельского округа.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города и сельского округа через средства массовой информации или иными способами.</w:t>
      </w:r>
    </w:p>
    <w:bookmarkEnd w:id="61"/>
    <w:bookmarkStart w:name="z6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Контроль за исполнением решений собрания местного сообщества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Тайыншинского района Северо-Казахстанской области или вышестоящим руководителям должностных лиц ответственных за исполнение решений собрания.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Тайыншинского района Северо-Казахстанской области или вышестоящим руководством соответствующих должностных лиц.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