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1c2b3" w14:textId="591c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22 декабря 2017 года № 119 "О бюджете Тайыншинского района Северо-Казахстанской области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27 апреля 2018 года № 166. Зарегистрировано Департаментом юстиции Северо-Казахстанской области 15 мая 2018 года № 4723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 бюджете Тайыншинского района Северо-Казахстанской области на 2018 - 2020 годы" от 22 декабря 2017 года № 119 (зарегистрировано в Реестре государственной регистрации нормативных правовых актах под № 4483, опубликовано 19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Тайыншинского района Северо-Казахстанской области на 2018- 2020 годы (далее - бюджет района)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- 5026958,4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- 893801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- 27383,4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- 47730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- 4058044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5030844,2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- 6169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- 10822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- 4653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- 0 тысяч тенге;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- 6169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- 6169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- 10822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- 4653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- 3885,8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2018 год в сумме 1072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на 2018 год объемы трансфертов, передаваемых из областного бюджета бюджету района в сумме 150156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доставку учебников;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организаций образования высокоскоростным доступом к сети Интернет;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 продуктивной занятости и массового предпринимательства;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локального источника водоснабжения в селе Макашевка Тайыншинского района Северо-Казахстанской области;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локального источника водоснабжения в селе Рощинское Тайыншинского района Северо-Казахстанской области;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локального источника водоснабжения в селе Летовочное Тайыншинского района Северо-Казахстанской области;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локального источника водоснабжения в селе Красная Поляна Тайыншинского района Северо-Казахстанской области;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локального источника водоснабжения в селе Краснокаменка Тайыншинского района Северо-Казахстанской области;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разводящих сетей с подключением к Булаевскому групповому водопроводу в селе Кирово Тайыншинского района Северо-Казахстанской области;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локального источника водоснабжения с разводящими сетями в селе Чкалово Тайыншинского района Северо-Казахстанской области.";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XXIV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Тайыншинского района Северо-Казахстанской области от 27 апреля 2018 года № 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 119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2018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823"/>
        <w:gridCol w:w="530"/>
        <w:gridCol w:w="1119"/>
        <w:gridCol w:w="1119"/>
        <w:gridCol w:w="2672"/>
        <w:gridCol w:w="2770"/>
        <w:gridCol w:w="2737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5026958,4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893801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364507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364507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254971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187037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15179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252924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27383,4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24733,4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4058044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4023722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5030844,2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8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2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5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3470417,3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3430936,3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9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2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5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1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сырья животного происхождения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8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1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5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2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3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недоиспользованных целевых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6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9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0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1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2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3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4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5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6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7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8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