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06c" w14:textId="7a13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131 "О бюджете Келлеровского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 апреля 2018 года № 158. Зарегистрировано Департаментом юстиции Северо-Казахстанской области 11 апреля 2018 года № 4643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Келлеровского сельского округа Тайыншинского района Северо-Казахстанской области на 2018-2020 годы" от 26 декабря 2017 № 131 (зарегистрировано в Реестре государственной регистрации нормативных правовых актов под № 4525,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Келлеровского сельского округа Тайыншинского района Северо-Казахстанской области на 2018-2020 годы (далее - бюджет Келлеровского сельского округа)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- 26421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- 6584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131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