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8d5cd" w14:textId="898d5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Тайыншинского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19 марта 2018 года № 149. Зарегистрировано Департаментом юстиции Северо-Казахстанской области 4 апреля 2018 года № 4630. Утратило силу решением маслихата Тайыншинского района Северо-Казахстанской области от 6 мая 2021 года № 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Тайыншинского района Северо-Казахстанской области от 06.05.2021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Методику оценки деятельности административных государственных служащих корпуса "Б" коммунального государственного учреждения "Аппарат маслихата Тайыншинского района Северо-Казахстанской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23 февраля 2017 года № 61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Тайыншинского района Северо-Казахстанской области" (зарегистрировано в Реестре государственной регистрации нормативных правовых актов под № 4100 от 15 марта 2017 года, опубликовано 27 марта 2017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истечению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XХI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Тайыншинского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Л.Валяева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Тайыншинского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2018 года № 149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коммунального государственного учреждения "Аппарат маслихата Тайыншинского района Северо-Казахстанской области"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в редакции решения маслихата Тайыншинского района Северо-Казахстанской области от 27.04.2018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коммунального государственного учреждения "Аппарат маслихата Тайыншинского района Северо-Казахстанской области"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 и определяет порядок оценки деятельности административных государственных служащих корпуса "Б" (далее - служащие корпуса "Б").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план работы – документ, предусматривающий КЦИ служащего корпуса "Б" на оцениваемый период и составляемый совместно с непосредственным руководителем и утверждаемый вышестоящим руководителем;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- лицо, по отношению которому непосредственный руководитель оцениваемого служащего находится в прямом подчинении - секретарь маслихата Тайыншинского района Северо-Казакстанской области;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поведенческие индикаторы – поведенческие характеристики и уровень проявления компетенции у служащего корпуса "Б";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ключевые целевые индикаторы (далее – КЦИ) – устанавливаемые в соответствии со стратегическим планом государственного органа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непосредственный руководитель – лицо, по отношению которому оцениваемый служащий находится в прямом подчинении – руководитель структурного подразделения по юридическим вопросам коммунального государственного учреждения "Аппарат маслихата Тайыншинского района Северо-Казахстанской области".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вышестоящим руководителем,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 создается Комиссия по оценке (далее - Комиссия), рабочим органом которой является аппарат маслихата Тайыншинского района Северо-Казахстанской области (далее - Аппарат маслихата).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 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Аппарате маслихата у главного специалиста по кадрам, в должностные обязанности которого входит ведение кадровой работы (далее – главный специалист по кадрам), в течение трех лет со дня завершения оценки.</w:t>
      </w:r>
    </w:p>
    <w:bookmarkEnd w:id="24"/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КЦИ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Индивидуальный план работы непосредственного руководителя утверждается вышестоящим руководителем.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13. КЦИ являются: 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измеримыми (определяются конкретные критерии для измерения достижения КЦИ);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достижимыми (КЦИ определяются с учетом имеющихся ресурсов, полномочий и ограничений);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Аппарате маслихата у главного специалиста по кадрам.</w:t>
      </w:r>
    </w:p>
    <w:bookmarkEnd w:id="38"/>
    <w:bookmarkStart w:name="z5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оценки достижения КЦИ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 достижении всех КЦИ ставится оценка "превосходно".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 достижении 4 из 5 КЦИ ставится оценка "эффективно".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 достижении 3 из 5 КЦИ ставится оценка "удовлетворительно".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 достижении менее 3 из 5 КЦИ ставится оценка "неудовлетворительно".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Достижение КЦИ предусматривает полное исполнение предусмотренных индивидуальным планом показателей. 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20. Оценочный лист непосредственного руководителя вносится на его рассмотрение вышестоящему руководителю.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согласиться с оценкой;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направить на доработку.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22. Оценочный лист направляется на доработку в случае недостаточности либо недостоверности подтверждающих достижения КЦИ фактов. 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24. После подписания вышестоящим руководителем оценочного листа главный специалист по кадрам, в срок не позднее 2 рабочих дней выносит его на рассмотрение Комиссии.</w:t>
      </w:r>
    </w:p>
    <w:bookmarkEnd w:id="56"/>
    <w:bookmarkStart w:name="z6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оценки компетенций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 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главный специалист по кадрам в срок не позднее 2 рабочих дней выносит его на рассмотрение Комиссии.</w:t>
      </w:r>
    </w:p>
    <w:bookmarkEnd w:id="63"/>
    <w:bookmarkStart w:name="z7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Рассмотрение результатов оценки Комиссией и обжалование результатов оценки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Главный специалист по кадрам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третьей ее состава.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главный специалист по кадрам. Секретарь Комиссии не принимает участие в голосовании.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Главный специалист по кадрам обеспечивает проведение заседания Комиссии в соответствии со сроками, согласованными с председателем Комиссии.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Главный специалист по кадрам предоставляет на заседание Комиссии следующие документы: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вышестоящим руководителем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Главный специалист по кадрам ознакамливает служащего корпуса "Б" с результатами оценки в течение двух рабочих дней со дня ее завершения.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главным специалистом по кадрам и двумя другими служащими Аппарата маслихата.</w:t>
      </w:r>
    </w:p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данном случае главным специалистом по кадрам результаты оценки служащему корпуса "Б" направляются посредством интернет-портала Аппарата маслихата. 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и принимается одно из следующих решений: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коммунального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"Аппарат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bookmarkStart w:name="z11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87"/>
    <w:bookmarkStart w:name="z11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Start w:name="z11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 Наименование структурного подразделения служащего: __________________ 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5"/>
        <w:gridCol w:w="898"/>
        <w:gridCol w:w="5830"/>
        <w:gridCol w:w="898"/>
        <w:gridCol w:w="898"/>
        <w:gridCol w:w="899"/>
        <w:gridCol w:w="1592"/>
      </w:tblGrid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90"/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"Б" либо документа системы государственного планирования вытекает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0"/>
        <w:gridCol w:w="6550"/>
      </w:tblGrid>
      <w:tr>
        <w:trPr>
          <w:trHeight w:val="30" w:hRule="atLeast"/>
        </w:trPr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92"/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93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коммунального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"Аппарат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bookmarkStart w:name="z14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оценки по КЦИ</w:t>
      </w:r>
    </w:p>
    <w:bookmarkEnd w:id="94"/>
    <w:bookmarkStart w:name="z14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Start w:name="z14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5"/>
        <w:gridCol w:w="1534"/>
        <w:gridCol w:w="1534"/>
        <w:gridCol w:w="1534"/>
        <w:gridCol w:w="1534"/>
        <w:gridCol w:w="3969"/>
      </w:tblGrid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97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 (неудовлетворительно, удовлетворительно, эффективно, превосходно)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0"/>
        <w:gridCol w:w="6550"/>
      </w:tblGrid>
      <w:tr>
        <w:trPr>
          <w:trHeight w:val="30" w:hRule="atLeast"/>
        </w:trPr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99"/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00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коммунального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"Аппарат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1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End w:id="101"/>
    <w:bookmarkStart w:name="z16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 (оцениваемый год)</w:t>
      </w:r>
    </w:p>
    <w:bookmarkEnd w:id="102"/>
    <w:bookmarkStart w:name="z16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служащего:____________________________________________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 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3"/>
        <w:gridCol w:w="1800"/>
        <w:gridCol w:w="3105"/>
        <w:gridCol w:w="5872"/>
      </w:tblGrid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04"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 не соответствует ожиданиям)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5"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6"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7"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8"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9"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0"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1"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2"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3"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4"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5"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0"/>
        <w:gridCol w:w="6550"/>
      </w:tblGrid>
      <w:tr>
        <w:trPr>
          <w:trHeight w:val="30" w:hRule="atLeast"/>
        </w:trPr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17"/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18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коммунального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"Аппарат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области"</w:t>
            </w:r>
          </w:p>
        </w:tc>
      </w:tr>
    </w:tbl>
    <w:bookmarkStart w:name="z192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2508"/>
        <w:gridCol w:w="4742"/>
        <w:gridCol w:w="4357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  <w:bookmarkEnd w:id="120"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  <w:bookmarkEnd w:id="121"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подразделения.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Планирует и организует работу вверенного коллектива, содействует в достижении ими запланированных результатов.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деятельность работников в выполнении поставленных задач.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результативность и качество работы подразделения.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 руководству информации, необходимой для планирования и обеспечения деятельности подразделения.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планирует и не организует работу вверенного коллектива, не содействует в достижении ими запланированных результатов.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контролирует деятельность работников в выполнении поставленных задач.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результативность и качество работы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Расставляет задания по приоритетности в порядке важности.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и вносит руководству качественные документы.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работать в условиях ограниченного времени.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 установленные сроки.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Выполняет задания бессистемно.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некачественные документы.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Работает не оперативно.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нарушения сроков.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  <w:bookmarkEnd w:id="122"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организации эффективной работы подразделения и с обществом.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Делится опытом и знаниями с коллегами для совместного выполнения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вклад каждого в достижение результатов.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вносит предложения по организации эффективной работы подразделения и с обществом.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передает опыт и знания коллегам для совместного. выполнения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вклад подчиненных в достижение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задачи.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замкнутую позицию в работе, не обращаясь за помощью к более опытным коллегам.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взаимодействует с коллегами и представителями разных госорганов и организаций.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прибегает к обсуждению задач с коллегами.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  <w:bookmarkEnd w:id="123"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подразделения.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сбор информации необходимой для принятия решения.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коллективом подходы при принятии решений.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прогнозирует возможные риски с учетом данных из различных источников.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в пределах компетенции решения, с учетом возможных рисков и последствий.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организации деятельности подразделения.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Редко занимается поиском необходимой для принятия решений информации.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Отказывается от обсуждения с коллективом подходов и не учитывает мнения других при принятии решений.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прогнозирует возможные риски, или не учитывает данные из различных источников.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решения не учитывает возможные риски и последствия.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находить необходимую информацию.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 выражает свое мнение.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находить необходимую информацию.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предлагает альтернативные варианты решения задач либо не учитывает возможные риски.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Выражает необоснованное мнение.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</w:t>
            </w:r>
          </w:p>
          <w:bookmarkEnd w:id="124"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работу по оказанию качественных услуг и решает, возникающие вопросы.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для определения уровня удовлетворенности с целью обеспечения обратной связи.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качество оказания услуг, а также демонстрирует его на личном примере.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неспособность к организации работы по оказанию качественных услуг и решению. возникающих вопросов.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условия для определения уровня удовлетворенности с целью обеспечения обратной связи.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низкое качество оказания услуг; проявляет безразличие.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Оказывает услуги вежливо и доброжелательно.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уровень удовлетворенности качеством услуг и вносит предложения по их совершенствованию.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качества оказания услуг.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грубое и пренебрежительное отношение к получателю услуг.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проявляет интереса к проблемам и вопросам потребителя.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  <w:bookmarkEnd w:id="125"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подчиненных доступно информировать получателей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Доводит информацию до потребителя уважительно и доброжелательно.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Уважает мнение потребителей услуг.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работает с подчиненными по информированию получателей услугах.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доводит информацию до потребителя или делает это пренебрежительно и неприязненно.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Игнорирует мнение потребителей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эффективные способы информирования получателей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Доводит информацию до потребителя доступно в устной и письменной форме.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своевременно принимать и передавать информацию об оказываемых услугах.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неэффективные способы информирования получателей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доводит информацию до потребителя, как в устной, так и в письменной форме, либо делает это неясно.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своевременно принимать и передавать информацию об оказываемых услугах.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  <w:bookmarkEnd w:id="126"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анализ происходящих изменений и принимает своевременные меры по улучшению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Показывает своим примером, как правильно реагировать на изменения.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происходящие изменения и не принимает меры по улучшению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самообладание в период проводимых изменений и неожиданных перемен.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Сохраняет самоконтроль в изменившихся условиях.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условиях. 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изучает новые подходы и способы их внедрения.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самоконтроль в изменившихся условиях.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адаптируется или долго адаптируется в меняющихся условиях.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  <w:bookmarkEnd w:id="127"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достижения результата развивает свои компетенции и принимает меры по их развитию у подчиненных.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подчиненными их компетенции, в том числе требующие развития.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сам и не ориентирует подчиненных на их развитие, даже если это необходимо для достижения результата.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обсуждает с подчиненными их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эффективность.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интереса к новым знаниям и технологиям.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и безразличен к новой информации и способам ее применения.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Ограничивается теми навыками, которыми владеет.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  <w:bookmarkEnd w:id="128"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соблюдение принятых стандартов и норм, запретов и ограничений.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интересы коллектива выше собственных.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принципиальность в работе.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атмосферу доверия и уважения в коллективе.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принципов прозрачности и справедливости в действиях подчиненных.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в коллективе не соблюдение принятых стандартов и норм, запретов и ограничений.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личные интересы выше интересов коллектива.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непринципиальность в работе.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атмосферу доверия и уважения в коллективе.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принципов прозрачности и справедливости в действиях подчиненных.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установленным этическим нормам и стандартам.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Добросовестно выполняет свою работу.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честно, скромно, справедливо и проявляет вежливость и корректность к другим.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поведение, противоречащее этическим нормам и стандартам.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халатность при выполнении своей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не честно, вызывающе, предвзято и проявляет грубость и высокомерие к другим.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129"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30"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результаты.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и результаты.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bookmarkEnd w:id="131"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вырабатывает и не предлагает идеи и предложения и не выполняет дополнительную работу помимо своих основных обязанностей.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коммунального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"Аппарат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bookmarkStart w:name="z23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по оценке</w:t>
      </w:r>
    </w:p>
    <w:bookmarkEnd w:id="132"/>
    <w:bookmarkStart w:name="z23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 (наименование государственного органа)</w:t>
      </w:r>
    </w:p>
    <w:bookmarkEnd w:id="133"/>
    <w:bookmarkStart w:name="z23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 (оцениваемый период год)</w:t>
      </w:r>
    </w:p>
    <w:bookmarkEnd w:id="134"/>
    <w:bookmarkStart w:name="z23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6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37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38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39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40"/>
    <w:bookmarkStart w:name="z23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41"/>
    <w:bookmarkStart w:name="z24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42"/>
    <w:bookmarkStart w:name="z24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 (фамилия, инициалы, подпись) Председатель Комиссии: _____________________ Дата: ___________ (фамилия, инициалы, подпись) Член Комиссии: ____________________________ Дата: ____________ (фамилия, инициалы, подпись)</w:t>
      </w:r>
    </w:p>
    <w:bookmarkEnd w:id="1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