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c6f4" w14:textId="d9d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Кызыласкерского сельского округа Мамлютского района Северо-Казахстанской области от 15 ноября 2012 года № 9 "О присвоении наименований составных частей населенных пунктов Кызыласкерского сельского округа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Мамлютского района Северо-Казахстанской области от 29 июня 2018 года № 03. Зарегистрировано Департаментом юстиции Северо-Казахстанской области 11 июля 2018 года № 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Кызыласкерского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Кызыласкерского сельского округа Мамлютского района Северо-Казахстанской области от 15 октября 2012 года № 9 "О присвоении наименований составных частей населенных пунктов Кызыласкерского сельского округа Мамлютского района Северо-Казахстанской области" (зарегистрировано в Реестре государственной регистрации нормативных правовых актов под №1970, опубликовано 7 декабря 2012 года в газете "Знамя труда")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государственном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, текст, а также приложение к решению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