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58d" w14:textId="a591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декабря 2018 года № 41/2. Зарегистрировано Департаментом юстиции Северо-Казахстанской области 29 декабря 2018 года № 5116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–4408912,6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464645,3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46356,8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3877710,5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4408765,8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6677,3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8472,7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8030,5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1353,2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города районного значения, сельских округов;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неналоговые поступления в районный бюджет.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бюджетных субвенции, передаваемых из бюджета Мамлютского района Северо-Казахстанской области в бюджеты города районного значения, сельского округа на 2019 год в сумме 36521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18165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"Аппарат акима Новомихайловского сельского округа Мамлютского района Северо-Казахстанской области" – 18356 тысяч тенге. 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15658 тысяч тенге.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2019); в редакции решения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6548,1 тысяч тенге.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целевые текущие трансферты из республиканского бюджета в следующих размерах: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61642 тысяч тенге – на выплату государственной адресной социальной помощи;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7454 тысяч тенге – на внедрение консультантов по социальной работе и ассистентов в центрах занятости населения,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6150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по социальной работе - 1304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7960,5 тысячи тенге – на обеспечение прав и улучшение качества жизни инвалидов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4378,1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1147,5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2434,9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89188,4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3995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10163,2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15142,7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17927,5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 - 10100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дополнительного охвата краткосрочным профессиональным обучением – 26845 тысяч тенге;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421788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286707 тысяча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115618,8 тысяч тенге – на капитальный ремонт объектов образования;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21770 тысяча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104508 тысяча тенге – целевые трансферты на развитие - на реализацию бюджетных инвестиционных проектов в моногородах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теплоснабжения в городе Мамлютка Мамлютского района (1 очередь) – 45691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теплоснабжения в городе Мамлютка Мамлютского района (2 очередь) – 58817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224353,6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целевые текущие трансферты из областного бюджета в следующих размерах: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19432 тысячи тенге – на приобретение и доставку учебников;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3206 тысяч тенге –на проведение профилактических мероприятий против энзоотических болезней;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13352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13352 тысяч тенге;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33577,6 тысяч тенге - текущий ремонт автомобильной дороги КТММ-28 общего пользования Республиканского значения А-21 "Мамлютка-Костанай-Мамлютка" подъезд к городу Мамлютка со стороны моста;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14249,8 тысяч тенге - текущий ремонт КТММ-6 автомобильной дороги общего пользования Республиканского значения А-21 "Мамлютка-Костанай-Воскресеновка", протяженность-2 километра; 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70000 тысяч тенге – фонд оплаты труда;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5000 тысяч тенге – текущий ремонт разводящих сетей водопровода села Становое;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18161 тысяч тенге – капитальный ремонт кровли здания и укрепление материально-технической базы государственного казенного коммунального предприятия "Мамлютский культурный центр" коммунального государственного учреждения "Отдел культуры и развития языков акимата Мамлютского района Северо-Казахстанской области";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6300 тысяч тенге –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2000 тысяча тенге – целевые трансферты на развитие - на развитие системы водоснабжения и водоотведения в сельских населенных пунктах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системы водоснабжения села Белое – 1000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системы водоснабжения села Покровка– 1000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11412,8 тысяч тенге – на текущий ремонт разводящих сетей водопровода села Воскресеновка Воскресеновского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11544,1 тысячи тенге – на текущий ремонт разводящих сетей водопровода села Леденево Леденевского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4044,1 тысячи тенге – на текущий ремонт разводящих сетей водопровода села Бексеит Новомихайловского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11256 тысяч тенге – на текущий ремонт разводящих сетей водопровода села Ленино Ленинского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4337,5 тысяч тенге – на текущий ремонт разводящих сетей водопровода села Бостандык Андреевского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6384 тысячи тенге – на текущий ремонт разводящих сетей водопровода села Дубровное Дубровинского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12522,8 тысячи тенге – на текущий ремонт разводящих сетей водопровода села Михайловка Дубровинского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9128 тысяч тенге – на текущий ремонт разводящих сетей водопровода села Кызыласкер Кызыласкерского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4739,7 тысяч тенге – на текущий ремонт разводящих сетей водопровода села Искра Воскресеновского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14511,8 тысяч тенге – целевые трансферты на развитие - на развитие индустриальной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4500 тысяч тенге – на приобретение котлов.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Мамлютского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10.06.2019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бюджетные кредиты из республиканского бюджета для реализации мер социальной поддержки специалистов в сумме 15150 тысяч тенге.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расходы по видам социальной помощи отдельным категориям нуждающихся граждан на 2019 год в сумме 12604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трансфертов из районного бюджета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Направить свободные остатки бюджетных средств, сложившихся на 1 января 2019 года в сумме 1353,2 тысячи тенге на расходы по бюджетным программам, согласно приложению 10.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резерв местного исполнительного органа Мамлютского района на 2019 год в сумме 4535,4 тысяч тенге.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Мамлютского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районном бюджете на 2019 год трансферты из областного бюджета в республиканский бюджет на компенсацию потерь республиканского бюджета по Северо-Казахстанской области. 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4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4408912,6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4408765,8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2702521,2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41/2</w:t>
            </w:r>
          </w:p>
        </w:tc>
      </w:tr>
    </w:tbl>
    <w:bookmarkStart w:name="z1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1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2019 год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Мамлютского района Северо-Казахстанской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6463"/>
        <w:gridCol w:w="4418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 органам местного самоуправления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669"/>
        <w:gridCol w:w="4972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Дубровинского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Кызыласкерского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Краснознаменского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Ленинского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Леденевского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Становского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13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Мамлютского района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836"/>
        <w:gridCol w:w="28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