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6dc8" w14:textId="a91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и предоставлении помещения для встреч с выборщиками в акимы сельских округов и города Мамлютка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14 декабря 2018 года № 340. Зарегистрировано Департаментом юстиции Северо-Казахстанской области 21 декабря 2018 года № 5092. Утратило силу постановлением акимата Мамлютского района Северо-Казахстанской области от 8 мая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место для размещения агитационных печатных материалов для всех кандидатов в акимы сельских округов и города Мамлютка на территории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помещение для встреч с выборщиками кандидатам в акимы сельских округов и города Мамлютка на территории Мамлютского района Северо-Казахстанской области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Мамлютской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Целуйко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Мамлютского района Северо-Казахстанской области от "__" ______ 2018 года № __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и города Мамлютка на территории Мамлютского района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46"/>
        <w:gridCol w:w="1058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здания коммунального государственного учреждения "Мамлютская школа-гимназия № 1 Мамлютского района Северо-Казахстанской области" расположенного по адресу: Северо-Казахстанская область, Мамлютский район, город Мамлютка, улица Сабита Муканова, 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Мамлютского района Северо-Казахстанской области от "__" ______ 2018 года № __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встреч с выборщиками кандидатам в акимы сельских округов и города Мамлютка на территории Мамлютского района Северо-Казахстанской области на договорной основе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46"/>
        <w:gridCol w:w="1058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"Мамлютская школа-гимназия № 1 Мамлютского района Северо-Казахстанской области" расположенного по адресу: Северо-Казахстанская область, Мамлютский район, город Мамлютка, улица Сабита Муканова,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