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0bae" w14:textId="e520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22 декабря 2017 года № 23/2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2018 года № 37/2. Зарегистрировано Департаментом юстиции Северо-Казахстанской области 30 ноября 2018 года № 5016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22 декабря 2017 года № 23/2 "О районном бюджете на 2018-2020 годы" (зарегистрировано в Реестре государственной регистрации нормативных правовых актов под № 4502, опубликовано 24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–3028030,9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67214,7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31532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2497256,2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3029803,3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–12317,8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19483,5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7165,7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-14090,2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14090,2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19483,5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7165,7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1772,4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Мамлютского района Северо-Казахстанской области на 2018 год объемы целевых текущих трансфертов передаваемых из районного бюджета в бюджет государственного учреждения "Аппарат акима Новомихайловского сельского округа Мамлютского района Северо-Казахстанской области" в сумме 4445,6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5789 тысяч тенге – на внедрение консультантов по социальной работе и ассистентов в центрах занятости населения,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 – 4239 тысяч тенге,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 -1550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3037 тысяч тенге – на реализацию третьего этапа (2016-2018 годы) Плана мероприятий по обеспечению прав и улучшению качества жизни инвалидов в Республике Казахстан на 2012-2018 годы, утвержденного Постановлением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 (подгузниками, мочеприемниками и калоприемниками) – 2693 тысячи тенге,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средств, предоставляемых инвалидам – 344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41438,2 тысяч тенге – на развитие рынка труда,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3300,2 тысяч тенге,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10269,3 тысяч тенге,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3603 тысяч тенге,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15386,7 тысяч тенге,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бизнес-идей– 8879 тысяч тенге;";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3437 тысяч тенге – на проведение противоэпизоотических мероприятий;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500 тысяч тенге - на разработку проектно-сметной документации на строительство разводящих сетей водоснабжения в селе Становое.";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в районном бюджете на 2018 год бюджетные кредиты из республиканского бюджета для реализации мер социальной поддержки специалистов в сумме 19483,5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Утвердить расходы по видам социальной помощи отдельным категориям нуждающихся граждан на 2018 год в сумме 8073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28 ноября 2018 года 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3028030,9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3029803,3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2020870,3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1741742,9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99107,1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-14090,2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28 ноября 2018 года 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111271,8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Андреевский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28 ноября 2018 года 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22 декабря 2017 года № 23/2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2018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269"/>
        <w:gridCol w:w="465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