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73a8" w14:textId="e227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30 мая 2018 года № 156. Зарегистрировано Департаментом юстиции Северо-Казахстанской области 14 июня 2018 года № 4765. Утратило силу постановлением акимата Мамлютского района Северо-Казахстанской области от 18 марта 2021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 акимат Мамлютского района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Мамлютского района Северо-Казахстанской области по социальным вопросам Рамазанову А.К.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Мамлютского района Северо-Казахстанской области от 30 мая 2018 года № 156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Мамлютского района Северо-Казахстанской области от 26.04.2019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Мамлютского района Северо-Казахстанской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2273"/>
        <w:gridCol w:w="3727"/>
        <w:gridCol w:w="3214"/>
      </w:tblGrid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от списочной численности работников (в процентах)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(чел)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"СМ спецтехника"</w:t>
            </w:r>
          </w:p>
          <w:bookmarkEnd w:id="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16,7%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