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6989" w14:textId="6be6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Конюховского сельского округа района Магжана Жумабаева Северо-Казахстанской области от 15 января 2018 года № 02. Зарегистрировано Департаментом юстиции Северо-Казахстанской области 30 января 2018 года № 4559. Утратило силу решением акима Конюховского сельского округа района Магжана Жумабаева Северо-Казахстанской области от 28 января 2019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Конюховского сельского округа района Магжана Жумабаева Северо-Казахстанской области от 28.01.2019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Магжана Жумабаева от 27 ноября 2017 года № 12-11/189, аким Конюховского сельского округа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режим, с введением ограничительных мероприятий, в связи с возникновением болезни бруцеллез крупного рогатого скота на территории крестьянского хозяйства "Куломзино", расположенного в селе Куломзино Конюховского сельского округа района Магжана Жумабаева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Канышев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