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b0c1" w14:textId="3f7b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Магжана Жумабаева Северо-Казахстанской области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27 декабря 2018 года № 25-1. Зарегистрировано Департаментом юстиции Северо-Казахстанской области 29 декабря 2018 года № 5120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района Магжана Жумабаева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7 680 538,6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718 881,0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4 809,1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12 250,0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6 944 598,5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7 713 293,9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23 778,5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30 300,0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6 521,5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14 290,0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14 290,0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(-70 823,8)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70 823,8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6 521,5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47 045,3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26.09.2019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района Магжана Жумабаева Северо-Казахстанской области от 25.11.2019 </w:t>
      </w:r>
      <w:r>
        <w:rPr>
          <w:rFonts w:ascii="Times New Roman"/>
          <w:b w:val="false"/>
          <w:i w:val="false"/>
          <w:color w:val="00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2019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место нахождения – для индивидуального предпринимателя, частного нотариуса, частного судебного исполнителя, адвоката, профессионального медиатора;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по нормативам распределения доходов, установленным областным маслихатом;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села, поселка;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единый земельный налог;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 на транспортные средства, за исключением налога на транспортные средства: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фиксированный налог;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акцизы на бензин (за исключением авиационного) и дизельное топливо;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плата за пользование земельными участками;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лицензионный сбор за право занятия отдельными видами деятельности;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плата за пользование лицензиями на занятие отдельными видами деятельности;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сбор за государственную регистрацию транспортных средств, а также их перерегистрацию;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пошлина, кроме консульского сбора и государственных пошлин, зачисляемых в республиканский бюджет.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2019 год формируются за счет следующих неналоговых поступлений: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от коммунальной собственности: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(города областного значения) бюджет.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земельных участков сельскохозяйственного назначения;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районный (города областного значения) бюджет являются трансферты из областного бюджета и бюджетов городов районного значения, сел, поселков, сельских округов.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поступления в районный (города областного значения) бюджет зачисляются поступления от погашения выданных из районного (города областного значения) бюджета кредитов, продажи финансовых активов государства, находящихся в коммунальной собственности района (города областного значения), займов местного исполнительного органа района (города областного значения).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района на 2019 год предусмотрен объем субвенции, передаваемой из областного бюджета в бюджет района в сумме 3 389 430 тысяч тенге.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района на 2019 год предусмотрен объем субвенции, передаваемой из районного бюджета в бюджет сельских округов и города Булаево в сумме 26 317 тысяч тенге.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2019 год поступление целевых текущих трансфертов из республиканского бюджета,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доплату учителям за замещение на период обучения основного сотрудника;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учителям, прошедшим стажировку по языковым курсам;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увеличение размеров должностных окладов педагогов-психологов школ;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доплату за квалификацию педагогического мастерства педагогам-психологам школ;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выплату государственной адресной социальной помощи;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внедрение консультантов по социальной работе и ассистентов в центрах занятости населения;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рынка труда (информационная работа, частичное субсидирование заработной платы, предоставление субсидий на переезд, молодежная практика, на аренду жилья и возмещение коммунальных затрат, субсидии работодателя, гранты переселенцам на реализацию новых бизнес идей);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обеспечение прав и улучшение качества жизни инвалидов в Республике Казахстан;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финансирование приоритетных проектов транспортной инфраструктуры;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реконструкцию разводящих сетей и площадок водопроводных сооружений в селе Возвышенка;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капитальный ремонт здания коммунального государственного учреждения "Булаевская средняя школа № 4";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капитальный ремонт здания коммунального государственного учреждения "Возвышенская средняя школа";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капитальный ремонт крыши здания коммунального государственного учреждения "Булаевская школа-гимназия имени Батыр-Баяна";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капитальный ремонт здания коммунального государственного учреждения "Каракогинская средняя школа";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капитальный ремонт стадиона при коммунальном государственном учреждении "Булаевская средняя школа № 4";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замену кровли здания коммунального государственного учреждения "Булаевский комплекс школа-ясли-сад";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на повышение заработной платы отдельных категорий административных государственных служащих.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приобретение 36 одноквартирных жилых домов в селах Ногайбай, Каракога, Возвышенка, Октябрьское, Сулышок, Писаревка, Александровка, Косколь, Бастомар, Таманское, Надежка, Чистовское, Байтерек, Полудино.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района Магжана Жумабаева Северо-Казахстанской области от 12.06.2019 </w:t>
      </w:r>
      <w:r>
        <w:rPr>
          <w:rFonts w:ascii="Times New Roman"/>
          <w:b w:val="false"/>
          <w:i w:val="false"/>
          <w:color w:val="00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08.08.2019 </w:t>
      </w:r>
      <w:r>
        <w:rPr>
          <w:rFonts w:ascii="Times New Roman"/>
          <w:b w:val="false"/>
          <w:i w:val="false"/>
          <w:color w:val="00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2019 год поступление целевых текущих трансфертов из областного бюджета,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и доставку учебников;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угля;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проведение профилактических мероприятий против энзоотических болезней;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субсидии на возмещение расходов по найму (аренде) жилья для переселенцев и оралманов;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краткосрочное профессиональное обучение рабочих кадров по востребованным на рынке труда профессиям;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функционирование системы водоснабжения и водоотведения;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текущий ремонт автомобильной дороги районного значения "Подъезд к селу Лебяжье";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текущий ремонт автомобильной дороги районного значения KTGY-155 "Подъезд к селу Пролетарка";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реконструкцию разводящих сетей и площадки водопроводных сооружений в селе Возвышенка;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разработку проектно-сметной документации на строительство разводящих сетей водоснабжения и площадки водопроводных сооружений в селах Надежка, Полтавка, Карагандинское, Октябрьское;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разработку проектно-сметной документации, на реконструкцию внутри поселковой разводящей сети села Советское;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 строительство двухэтажного восемнадцати квартирного жилого дома с внешней инженерной инфраструктурой и благоустройством территории в городе Булаево; </w:t>
      </w:r>
    </w:p>
    <w:bookmarkEnd w:id="81"/>
    <w:bookmarkStart w:name="z12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разработку проектно-сметной документации, на реконструкцию разводящих сетей водоснабжения в селе Новотроицкое;</w:t>
      </w:r>
    </w:p>
    <w:bookmarkEnd w:id="82"/>
    <w:bookmarkStart w:name="z12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 текущий ремонт центра досуга села Караганды Карагандинского сельского округа;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проведение экспертизы проектно-сметной документации на строительство разводящих сетей водоснабжения и площадки водопроводных сооружений в селах Надежка, Полтавка, Карагандинское, Октябрьский;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проведение экспертизы проектно-сметной документации на реконструкцию внутрипоселковой разводящей сети села Советское;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проведение экспертизы проектно-сметной документации на реконструкцию магистрального отвода и разводящих сетей села Александровка;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текущий ремонт разводящих сетей и площадок водопроводных сооружений в селах Сарытомар, Молодогвардейское, Хлебороб, Успенка, Узынколь;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капитальный и текущий ремонт здания государственного казенного коммунального предприятия "Центр самодеятельного народного творчества и досуговой деятельности" акимата района Магжана Жумабаева.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строительство разводящих сетей водоснабжения и площадки водопроводных сооружений села Надежка;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проведение уличного освещения села Надежка.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района Магжана Жумабаева Северо-Казахстанской области от 12.03.2019 </w:t>
      </w:r>
      <w:r>
        <w:rPr>
          <w:rFonts w:ascii="Times New Roman"/>
          <w:b w:val="false"/>
          <w:i w:val="false"/>
          <w:color w:val="00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12.06.2019 </w:t>
      </w:r>
      <w:r>
        <w:rPr>
          <w:rFonts w:ascii="Times New Roman"/>
          <w:b w:val="false"/>
          <w:i w:val="false"/>
          <w:color w:val="00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08.08.2019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31-10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2019 год бюджетные кредиты из республиканского бюджета для реализации мер социальной поддержки специалистов.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на 2019 год в сумме 10 989 тысяч тенге.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расходах бюджета района на 2019 год расходы на оказание социальной помощи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на приобретение топлива.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специалистам в области здравоохранения, социального обеспечения, образования, культуры, спорта и ветеринарии, лесного хозяйства и особо охраняемых природных территорий являющихся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 Действие настоящего пункта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Обеспечить в 2019 году выплату заработной платы работникам бюджетной сферы в полном объеме. 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перечень бюджетных программ сельских округов района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Установить, что в процессе исполнения бюджета района на 2019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объем трансфертов, выделяемый органам местного самоуправления за счет средств бюджета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2019 года.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27 декабря 2018 года № 25-1</w:t>
            </w:r>
          </w:p>
        </w:tc>
      </w:tr>
    </w:tbl>
    <w:bookmarkStart w:name="z12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2019 год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26.09.2019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района Магжана Жумабаева Северо-Казахстанской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8"/>
        <w:gridCol w:w="6534"/>
        <w:gridCol w:w="2871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7 680 538,6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6 944 598,5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6 944 598,5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6 944 598,5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7 713 293,9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650 546,8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224 338,6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211 082,6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234 520,7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3 732 737,6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3 693 604,0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3 025 978,9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288 213,5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614 069,4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577 413,5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33 519,9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824 531,1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246 239,1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547 769,5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295 340,7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332 824,1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94 395,7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56 625,1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 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1 124 370,9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1 101 635,1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915 126,0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-70 823,8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Магжана Жумабаева Северо-Казахстанской области от 27 декабря 2018 года № 25-1</w:t>
            </w:r>
          </w:p>
        </w:tc>
      </w:tr>
    </w:tbl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2020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25"/>
        <w:gridCol w:w="3154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3 972 027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557 369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3 403 631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3 403 631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3 972 027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2 698 344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2 663 161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2 352 402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224 692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 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Магжана Жумабаева Северо-Казахстанской области от 27 декабря 2018 года № 25-1</w:t>
            </w:r>
          </w:p>
        </w:tc>
      </w:tr>
    </w:tbl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2021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25"/>
        <w:gridCol w:w="3154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4 006 799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3 418 508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3 418 508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4 006 799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2 720 227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2 684 767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2 371 563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225 081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района Магжана Жумабаева Северо-Казахстанской области от 27 декабря 2018 года № 25-1</w:t>
            </w:r>
          </w:p>
        </w:tc>
      </w:tr>
    </w:tbl>
    <w:bookmarkStart w:name="z1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2019 год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района Магжана Жумабаева Северо-Казахстанской области от 26.09.2019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района Магжана Жумабаева Северо-Казахстанской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096"/>
        <w:gridCol w:w="1096"/>
        <w:gridCol w:w="6764"/>
        <w:gridCol w:w="2538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"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384 926,2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224 338,6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224 338,6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211 082,6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363"/>
        <w:gridCol w:w="1562"/>
        <w:gridCol w:w="1562"/>
        <w:gridCol w:w="1562"/>
        <w:gridCol w:w="1563"/>
        <w:gridCol w:w="1563"/>
        <w:gridCol w:w="156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 би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10 919,0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8 652,0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24 546,6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15 772,6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12 388,0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26 382,1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19 429,0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87 812,0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9 419,0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8 652,0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20 886,6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12 790,0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10 717,0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12 166,0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17 799,0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26 147,9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9 419,0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8 652,0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20 886,6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12 790,0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10 717,0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12 166,0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17 799,0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26 147,9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8 919,0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8 652,0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20 886,6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12 290,0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10 357,0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11 806,0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17 739,0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22 333,9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3 814,0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2 520,0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1 821,8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1 144,0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2 520,0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1 821,8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1 144,0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2 520,0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1 821,8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1 144,0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2 569,0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4 579,0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2 569,0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4 579,0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1 969,0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3 979,0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10 507,1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31 165,3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10 507,1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31 165,3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10 507,1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31 165,3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22 735,8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22 735,8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22 735,8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1 160,8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2 040,0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1 160,8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2 040,0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1 160,8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19 828,9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33 360,3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15 459,0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15 929,8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28 836,2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20 262,3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22 567,0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22 781,4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16 204,7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17 696,2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14 159,0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11 843,3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11 994,2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11 649,2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11 120,5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11 094,0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16 204,7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17 696,2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14 159,0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11 843,3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11 994,2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11 649,2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11 120,5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11 094,0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15 654,7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13 636,2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13 609,0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11 293,3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11 634,2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11 107,2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10 570,5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10 594,0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4 060,0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542,0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2 430,3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1 035,0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2 140,0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1 788,0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2 430,3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1 035,0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2 140,0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1 788,0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2 430,3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1 035,0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2 140,0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1 788,0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4 134,0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1 051,5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3 528,0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4 134,0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1 051,5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3 528,0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1 051,5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4 094,0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3 528,0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1 193,9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8 030,1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8 467,0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6 013,1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6 130,5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10 387,4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1 193,9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8 030,1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8 467,0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6 013,1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6 130,5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10 387,4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1 193,9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8 030,1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8 467,0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6 013,1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6 130,5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10 387,4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1 235,0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1 235,0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1 235,0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района Магжана Жумабаева Северо-Казахстанской области от 27 декабря 2018 года № 25-1</w:t>
            </w:r>
          </w:p>
        </w:tc>
      </w:tr>
    </w:tbl>
    <w:bookmarkStart w:name="z1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2020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3"/>
        <w:gridCol w:w="3044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279 392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190 437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190 437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190 437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</w:tbl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2163"/>
        <w:gridCol w:w="2164"/>
        <w:gridCol w:w="1822"/>
        <w:gridCol w:w="2164"/>
        <w:gridCol w:w="21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Писаревский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</w:tbl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района Магжана Жумабаева Северо-Казахстанской области от 27 декабря 2018 года № 25-1</w:t>
            </w:r>
          </w:p>
        </w:tc>
      </w:tr>
    </w:tbl>
    <w:bookmarkStart w:name="z11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2021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3"/>
        <w:gridCol w:w="3044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</w:tbl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2163"/>
        <w:gridCol w:w="2164"/>
        <w:gridCol w:w="1822"/>
        <w:gridCol w:w="2164"/>
        <w:gridCol w:w="21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Писаревский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</w:tbl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района Магжана Жумабаева Северо-Казахстанской области от 27 декабря 2018 года № 25-1</w:t>
            </w:r>
          </w:p>
        </w:tc>
      </w:tr>
    </w:tbl>
    <w:bookmarkStart w:name="z12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неподлежащих секвестру в процессе исполнения бюджета района Магжана Жумабаева на 2019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9"/>
        <w:gridCol w:w="3584"/>
        <w:gridCol w:w="1700"/>
        <w:gridCol w:w="43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района Магжана Жумабаева Северо-Казахстанской области от 27 декабря 2018 года № 25-1</w:t>
            </w:r>
          </w:p>
        </w:tc>
      </w:tr>
    </w:tbl>
    <w:bookmarkStart w:name="z12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коммунальных государственных учреждений, которым выделены трансфертов за счет средств местного бюджета для перечисления на счета самоуправления по благоустройству и озеленению населенных пунктов в 2019 году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7"/>
        <w:gridCol w:w="4953"/>
      </w:tblGrid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бюджетной программы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Выделенные трансферты для перечисления на счета самоуправления (тысяч тенге)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Авангардского сельского округа района Магжана Жумабаева Северо-Казахстанской области"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Александровского сельского округа района Магжана Жумабаева Северо-Казахстанской области"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Бастомарского сельского округа района Магжана Жумабаева Северо-Казахстанской области"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Золотонивского сельского округа района Магжана Жумабаева Северо-Казахстанской области"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Карагандинского сельского округа района Магжана Жумабаева Северо-Казахстанской области"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Конюховского сельского округа района Магжана Жумабаева Северо-Казахстанской области"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Лебяжинского сельского округа района Магжана Жумабаева Северо-Казахстанской области"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Молодежного сельского округа района Магжана Жумабаева Северо-Казахстанской области"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Молодогвардейского сельского округа района Магжана Жумабаева Северо-Казахстанской области"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Надеждинского сельского округа района Магжана Жумабаева Северо-Казахстанской области"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Октябрьского сельского округа района Магжана Жумабаева Северо-Казахстанской области"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Писаревского сельского округа района Магжана Жумабаева Северо-Казахстанской области"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Полудинского сельского округа района Магжана Жумабаева Северо-Казахстанской области"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Советского сельского округа района Магжана Жумабаева Северо-Казахстанской области"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Тамановского сельского округа района Магжана Жумабаева Северо-Казахстанской области"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Узынкольского сельского округа района Магжана Жумабаева Северо-Казахстанской области"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Успенского сельского округа района Магжана Жумабаева Северо-Казахстанской области"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Фурмановского сельского округа района Магжана Жумабаева Северо-Казахстанской области"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Чистовского сельского округа района Магжана Жумабаева Северо-Казахстанской области"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