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53f1" w14:textId="ae35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учитывающие месторасположения объектов налогообложения в населенных пунктах района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25 декабря 2018 года № 340. Зарегистрировано Департаментом юстиции Северо-Казахстанской области 27 декабря 2018 года № 5105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района Магжана Жумабаева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месторасположения объектов налогообложения в населенных пунктах района Магжана Жумабаева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Магжана Жумабаева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подлежит официальному опубликованию и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государственного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"Управление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доходов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району имени Магжана Жумабаева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доходов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Северо-Казахстанской области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Альмурзин Ш.С.__________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ноября 2018 года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Магжана Жумабаева Северо-Казахстанской области № _ от "__" декабря 2018 года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месторасположения объектов налогообложения в населенных пунктах района Магжана Жумабаева Северо-Казахстанской области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8"/>
        <w:gridCol w:w="3956"/>
        <w:gridCol w:w="50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 Магжана Жумабаева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налогообложения населенных пунктов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 по зонам: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Медвежка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Авангардский сельский округ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Хлеборобное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сельский округ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Алуа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Бастомарский сельский округ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Бастомар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Екатериновка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Изобильное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Малая Возвышенка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 сельский округ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 Hива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Конюховский сельский округ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Конюхово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Барашки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Куломзино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сельский округ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Hогайбай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Образец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Лебяжинский сельский округ 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Лебяжье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Круглое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Куралай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сельский округ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Сарытомар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 сельский округ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Hадеждинский сельский округ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Hадежка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Бинаш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Дюсеке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Еремеевка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Гаврино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Зарослое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Суворовка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Хлебороб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Писаревский сельский округ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Писаревка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 сельский округ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Полудино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Ганькино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Скворцовка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Советский сельский округ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Таманский сельский округ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Сейфолла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Таманское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Пулеметовка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Рощино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Сулышок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Уваковское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Шандак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Фурмановский сельский округ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Hовотроицкое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Hовый быт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Рявкино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 сельский округ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Чистовское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Тищенко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Украинка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Урожайное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