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871dd" w14:textId="c0871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маслихата района Магжана Жумабаева Северо-Казахстанской области от 2 июня 2017 года № 11-5 "Об установлении размеров социальной помощи для отдельно взятой категории получателей к памятным датам и праздничным дням"</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района Магжана Жумабаева Северо-Казахстанской области от 24 декабря 2018 года № 25-6. Зарегистрировано Департаментом юстиции Северо-Казахстанской области 26 декабря 2018 года № 5101. Утратило силу решением маслихата района Магжана Жумабаева Северо-Казахстанской области от 3 июля 2021 года № 6-20</w:t>
      </w:r>
    </w:p>
    <w:p>
      <w:pPr>
        <w:spacing w:after="0"/>
        <w:ind w:left="0"/>
        <w:jc w:val="both"/>
      </w:pPr>
      <w:r>
        <w:rPr>
          <w:rFonts w:ascii="Times New Roman"/>
          <w:b w:val="false"/>
          <w:i w:val="false"/>
          <w:color w:val="ff0000"/>
          <w:sz w:val="28"/>
        </w:rPr>
        <w:t xml:space="preserve">
      Сноска. Утратило силу решением маслихата района Магжана Жумабаева Северо-Казахстанской области от 03.07.2021 </w:t>
      </w:r>
      <w:r>
        <w:rPr>
          <w:rFonts w:ascii="Times New Roman"/>
          <w:b w:val="false"/>
          <w:i w:val="false"/>
          <w:color w:val="ff0000"/>
          <w:sz w:val="28"/>
        </w:rPr>
        <w:t>№ 6-20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2-3</w:t>
      </w:r>
      <w:r>
        <w:rPr>
          <w:rFonts w:ascii="Times New Roman"/>
          <w:b w:val="false"/>
          <w:i w:val="false"/>
          <w:color w:val="000000"/>
          <w:sz w:val="28"/>
        </w:rPr>
        <w:t xml:space="preserve"> статьи 6 Закона Республики Казахстан от 23 января 2001 года "О местном государственном управлении и самоуправлении в Республике Казахстан" маслихат района Магжана Жумабаева Северо-Казахстанской области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маслихата района Магжана Жумабаева Северо-Казахстанской области "Об установлении размеров социальной помощи для отдельно взятой категории получателей к памятным датам и праздничным дням" от 2 июня 2017 года № 11-5 (опубликовано в эталонном контрольном банке нормативных правовых актов Республики Казахстан в электронном виде 30 июня 2017 года, зарегистрировано в Реестре государственной регистрации нормативных правовых актов под № 4233)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7"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сессии маслихата </w:t>
            </w:r>
            <w:r>
              <w:br/>
            </w:r>
            <w:r>
              <w:rPr>
                <w:rFonts w:ascii="Times New Roman"/>
                <w:b w:val="false"/>
                <w:i/>
                <w:color w:val="000000"/>
                <w:sz w:val="20"/>
              </w:rPr>
              <w:t xml:space="preserve">района Магжана Жумабаева </w:t>
            </w:r>
            <w:r>
              <w:br/>
            </w:r>
            <w:r>
              <w:rPr>
                <w:rFonts w:ascii="Times New Roman"/>
                <w:b w:val="false"/>
                <w:i/>
                <w:color w:val="000000"/>
                <w:sz w:val="20"/>
              </w:rPr>
              <w:t xml:space="preserve">Северо-Казахстанской области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Абильмажинов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маслихата </w:t>
            </w:r>
            <w:r>
              <w:br/>
            </w:r>
            <w:r>
              <w:rPr>
                <w:rFonts w:ascii="Times New Roman"/>
                <w:b w:val="false"/>
                <w:i/>
                <w:color w:val="000000"/>
                <w:sz w:val="20"/>
              </w:rPr>
              <w:t xml:space="preserve">района Магжана Жумабаева </w:t>
            </w:r>
            <w:r>
              <w:br/>
            </w:r>
            <w:r>
              <w:rPr>
                <w:rFonts w:ascii="Times New Roman"/>
                <w:b w:val="false"/>
                <w:i/>
                <w:color w:val="000000"/>
                <w:sz w:val="20"/>
              </w:rPr>
              <w:t xml:space="preserve">Северо-Казахстанской области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Абильмажинов</w:t>
            </w:r>
            <w:r>
              <w:rPr>
                <w:rFonts w:ascii="Times New Roman"/>
                <w:b w:val="false"/>
                <w:i w:val="false"/>
                <w:color w:val="000000"/>
                <w:sz w:val="20"/>
              </w:rPr>
              <w:t>
</w:t>
            </w:r>
          </w:p>
        </w:tc>
      </w:tr>
    </w:tbl>
    <w:bookmarkStart w:name="z10" w:id="3"/>
    <w:p>
      <w:pPr>
        <w:spacing w:after="0"/>
        <w:ind w:left="0"/>
        <w:jc w:val="both"/>
      </w:pPr>
      <w:r>
        <w:rPr>
          <w:rFonts w:ascii="Times New Roman"/>
          <w:b w:val="false"/>
          <w:i w:val="false"/>
          <w:color w:val="000000"/>
          <w:sz w:val="28"/>
        </w:rPr>
        <w:t>
       "СОГЛАСОВАНО"</w:t>
      </w:r>
    </w:p>
    <w:bookmarkEnd w:id="3"/>
    <w:bookmarkStart w:name="z11" w:id="4"/>
    <w:p>
      <w:pPr>
        <w:spacing w:after="0"/>
        <w:ind w:left="0"/>
        <w:jc w:val="both"/>
      </w:pPr>
      <w:r>
        <w:rPr>
          <w:rFonts w:ascii="Times New Roman"/>
          <w:b w:val="false"/>
          <w:i w:val="false"/>
          <w:color w:val="000000"/>
          <w:sz w:val="28"/>
        </w:rPr>
        <w:t>
      Аким Северо-Казахстанской области</w:t>
      </w:r>
    </w:p>
    <w:bookmarkEnd w:id="4"/>
    <w:bookmarkStart w:name="z12" w:id="5"/>
    <w:p>
      <w:pPr>
        <w:spacing w:after="0"/>
        <w:ind w:left="0"/>
        <w:jc w:val="both"/>
      </w:pPr>
      <w:r>
        <w:rPr>
          <w:rFonts w:ascii="Times New Roman"/>
          <w:b w:val="false"/>
          <w:i w:val="false"/>
          <w:color w:val="000000"/>
          <w:sz w:val="28"/>
        </w:rPr>
        <w:t>
      ____________К. Аксакалов</w:t>
      </w:r>
    </w:p>
    <w:bookmarkEnd w:id="5"/>
    <w:bookmarkStart w:name="z13" w:id="6"/>
    <w:p>
      <w:pPr>
        <w:spacing w:after="0"/>
        <w:ind w:left="0"/>
        <w:jc w:val="both"/>
      </w:pPr>
      <w:r>
        <w:rPr>
          <w:rFonts w:ascii="Times New Roman"/>
          <w:b w:val="false"/>
          <w:i w:val="false"/>
          <w:color w:val="000000"/>
          <w:sz w:val="28"/>
        </w:rPr>
        <w:t xml:space="preserve">
      "___"_______2018 года </w:t>
      </w:r>
    </w:p>
    <w:bookmarkEnd w:id="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маслихата района Магжана Жумабаева Северо-Казахстанской области от 24 декабря 2018 года № 25-6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маслихата района Магжана Жумабаева Северо-Казахстанской области от 2 июня 2017 года № 11-5</w:t>
            </w:r>
          </w:p>
        </w:tc>
      </w:tr>
    </w:tbl>
    <w:bookmarkStart w:name="z16" w:id="7"/>
    <w:p>
      <w:pPr>
        <w:spacing w:after="0"/>
        <w:ind w:left="0"/>
        <w:jc w:val="left"/>
      </w:pPr>
      <w:r>
        <w:rPr>
          <w:rFonts w:ascii="Times New Roman"/>
          <w:b/>
          <w:i w:val="false"/>
          <w:color w:val="000000"/>
        </w:rPr>
        <w:t xml:space="preserve"> Перечень памятных дат и праздничных дней, категории получателей, а также кратность и размер оказания социальной помощи</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8"/>
        <w:gridCol w:w="11212"/>
        <w:gridCol w:w="660"/>
      </w:tblGrid>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памятных дат, праздничных дней и категорий получателей социальной помощи</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Кратность и размер оказания социальной помощи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февраля – "День вывода войск с территории Афганистана"</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Советской Армии, Военно-Морского флота, Комитета государственной безопасности, лица рядового и начальствующего состава Министерства внутренних дел бывшего Союза Советских Социалистических Республик (включая военных специалистов и советников), которые в соответствии с решениями правительственных органов бывшего Союза Советских Социалистических Республик принимали участие в боевых действиях на территории других государств; военнообязанные, призывавшиеся на учебные сборы и направлявшиеся в Афганистан в период ведения боевых действий; военнослужащие автомобильных батальонов, направлявшиеся в Афганистан для доставки грузов в эту страну в период ведения боевых действий; военнослужащие летного состава, совершавшие вылеты на боевые задания в Афганистан с территории бывшего Союза Советских Социалистических Республик; рабочие и служащие, обслуживающие советский воинский контингент в Афганистане, получившие ранения, контузии или увечья, либо награжденные орденами и медалями бывшего Союза Советских Социалистических Республик за участие в обеспечении боевых действий.</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 пятнадцать месячных расчетных показателей</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ставшие инвалидами вследствие ранения, контузии, увечья, полученных при защите бывшего Союза Советских Социалистических Республик, при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военной службы в Афганистане или других государствах, в которых велись боевые действия.</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 пятнадцать месячных расчетных показателей</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и служащие соответствующих категорий, обслуживавшие действующие воинские контингенты в других странах и ставшие инвалидами вследствие ранения, контузии, увечья либо заболевания, полученных в период ведения боевых действий.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 пятнадцать месячных расчетных показателей</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в других государствах, в которых велись боевые действия.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 пятнадцать месячных расчетных показателей</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и служащие, направлявшиеся на работу в Афганистан в период с 1 декабря 1979 года по декабрь 1989 года и в другие страны, в которых велись боевые действия.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 пятнадцать месячных расчетных показателей</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и служащие Комитета государственной безопасности бывшего Союза Советских Социалистических Республик, временно находившихся на территории Афганистана и не входившие в состав ограниченного контингента советских войск.</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 пятнадцать месячных расчетных показателей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марта – "Международный женский день"</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Многодетные матери, награжденные подвесками "Алтын алқа", "Күміс алқа", орденами "Материнская Слава" I и II степени или ранее получивших звание "Мать-Героиня".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 пять месячных расчетных показателей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апреля – "День памяти аварии на Чернобыльской атомной электростанции"</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принимавшие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участвовавшие непосредственно в ядерных испытаниях и учениях.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 пятнадцать месячных расчетных показателей</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ставшие инвалидами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испытания ядерного оружия, и их дети, инвалидность которых генетически связана с радиационным облучением одного из родителей.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 пятнадцать месячных расчетных показателей</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 пятнадцать месячных расчетных показателей</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умерших вследствие лучевой болезни или умерших инвалидов,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 пятнадцать месячных расчетных показателей</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из числа участников ликвидации последствий катастрофы на Чернобыльской атомной электростанции в 1988-1989 годах, эвакуированных (самостоятельно выехавших) из зон отчуждения и отселения в Республику Казахстан, включая детей, которые на день эвакуации находились во внутриутробном состоянии.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 пятнадцать месячных расчетных показателей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мая – "День защитника Отечества"</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Советских Социалистических Республик,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 пять месячных расчетных показателей</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военнослужащих, погибших (умерших) при прохождении воинской службы в мирное время.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 пять месячных расчетных показателей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мая – "День Победы"</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Участники и инвалиды Великой Отечественной войны.</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 сто месячных расчетных показателей</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а также лица начальствующего и рядового состава органов внутренних дел и государственной безопасности бывшего Союза Советских Социалистических Республик, проходившие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 пять месячных расчетных показателей</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вольнонаемного состава Советской Армии, Военно-Морского Флота, войск и органов внутренних дел и государственной безопасности бывшего Союза Советских Социалистических Республик, занимавшие штатные должности в воинских частях, штабах, учреждениях, входивших в состав действующей армии в период Великой Отечественной войны, либо находившиеся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 пять месячных расчетных показателей</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 пять месячных расчетных показателей</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принимавшие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 пять месячных расчетных показателей</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Работники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Советских Социалистических Республик, морского и речного флота, летно-подъемного состава Главсевморпути, переведенных в период Великой Отечественной войны на положение военнослужащих и выполнявшие задачи в интересах действующей армии и флота в пределах тыловых границ действующих фронтов, оперативных зон флотов, а также члены экипажей судов транспортного флота, интернированных в начале Великой Отечественной войны в портах других государств.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 пять месячных расчетных показателей</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Граждане, работавшие в период блокады в городе Ленинграде на предприятиях, в учреждениях и организациях города и награжденные медалью "За оборону Ленинграда" и знаком "Житель блокадного Ленинграда".</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 пять месячных расчетных показателей</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Бывшие несовершеннолетние узники концлагерей, гетто и других мест принудительного содержания, созданных фашистами и их союзниками в период второй мировой войны.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 пять месячных расчетных показателей</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начальствующего и рядового состава органов государственной безопасности бывшего Союза Советских Социалистических Республик и органов внутренних дел, ставшие инвалидами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где велись боевые действия.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 пять месячных расчетных показателей</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Советской Социалистической Республики, Белорусской Советской Социалистической Республики, Литовской Советской Социалистической Республики, Латвийской Советской Социалистической Республики, Эстонской Советской Социалистической Республики, ставшие инвалидами вследствие ранения, контузии или увечья, полученных при исполнении служебных обязанностей в этих батальонах, взводах, отрядах.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 пять месячных расчетных показателей</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погибших в Великую Отечественную войну лиц из числа личного состава групп самозащиты объектовых и аварийных команд местной противовоздушной обороны, семьи погибших работников госпиталей и больниц города Ленинграда.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 пять месячных расчетных показателей</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Жены (мужья) умерших инвалидов войны и приравненных к ним инвалидов, а также жены (мужья) умерших участников войны, партизан, подпольщиков, граждан, награжденных медалью "За оборону Ленинграда" и знаком "Житель блокадного Ленинграда", признававшихся инвалидами в результате общего заболевания, трудового увечья и других причин (за исключением противоправных), которые не вступали в другой брак.</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 пять месячных расчетных показателей</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награжденные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 пять месячных расчетных показателей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мая – "День памяти жертв политических репрессий и голода"</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непосредственно подвергавшиеся политическим репрессиям на территории бывшего Союза Советских Социалистических Республик и в настоящее время являющихся гражданами Республики Казахстан.</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 пятнадцать месячных расчетных показателей</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8"/>
          <w:p>
            <w:pPr>
              <w:spacing w:after="20"/>
              <w:ind w:left="20"/>
              <w:jc w:val="both"/>
            </w:pPr>
            <w:r>
              <w:rPr>
                <w:rFonts w:ascii="Times New Roman"/>
                <w:b w:val="false"/>
                <w:i w:val="false"/>
                <w:color w:val="000000"/>
                <w:sz w:val="20"/>
              </w:rPr>
              <w:t>
Лица, постоянно проживавшие до применения к ним репрессий на территории, ныне составляющей территорию Республики Казахстан, в случаях:</w:t>
            </w:r>
            <w:r>
              <w:br/>
            </w:r>
            <w:r>
              <w:rPr>
                <w:rFonts w:ascii="Times New Roman"/>
                <w:b w:val="false"/>
                <w:i w:val="false"/>
                <w:color w:val="000000"/>
                <w:sz w:val="20"/>
              </w:rPr>
              <w:t>
</w:t>
            </w:r>
            <w:r>
              <w:rPr>
                <w:rFonts w:ascii="Times New Roman"/>
                <w:b w:val="false"/>
                <w:i w:val="false"/>
                <w:color w:val="000000"/>
                <w:sz w:val="20"/>
              </w:rPr>
              <w:t>а) применения репрессий советскими судами и другими органами за пределами бывшего Союза Советских Социалистических Республик;</w:t>
            </w:r>
            <w:r>
              <w:br/>
            </w:r>
            <w:r>
              <w:rPr>
                <w:rFonts w:ascii="Times New Roman"/>
                <w:b w:val="false"/>
                <w:i w:val="false"/>
                <w:color w:val="000000"/>
                <w:sz w:val="20"/>
              </w:rPr>
              <w:t>
</w:t>
            </w:r>
            <w:r>
              <w:rPr>
                <w:rFonts w:ascii="Times New Roman"/>
                <w:b w:val="false"/>
                <w:i w:val="false"/>
                <w:color w:val="000000"/>
                <w:sz w:val="20"/>
              </w:rPr>
              <w:t>б) осуждения военными трибуналами действующей армии во время второй мировой войны (гражданских лиц и военнослужащих);</w:t>
            </w:r>
            <w:r>
              <w:br/>
            </w:r>
            <w:r>
              <w:rPr>
                <w:rFonts w:ascii="Times New Roman"/>
                <w:b w:val="false"/>
                <w:i w:val="false"/>
                <w:color w:val="000000"/>
                <w:sz w:val="20"/>
              </w:rPr>
              <w:t>
</w:t>
            </w:r>
            <w:r>
              <w:rPr>
                <w:rFonts w:ascii="Times New Roman"/>
                <w:b w:val="false"/>
                <w:i w:val="false"/>
                <w:color w:val="000000"/>
                <w:sz w:val="20"/>
              </w:rPr>
              <w:t>в) применения репрессий после призыва для прохождения воинской службы за пределы Казахстана;</w:t>
            </w:r>
            <w:r>
              <w:br/>
            </w:r>
            <w:r>
              <w:rPr>
                <w:rFonts w:ascii="Times New Roman"/>
                <w:b w:val="false"/>
                <w:i w:val="false"/>
                <w:color w:val="000000"/>
                <w:sz w:val="20"/>
              </w:rPr>
              <w:t>
</w:t>
            </w:r>
            <w:r>
              <w:rPr>
                <w:rFonts w:ascii="Times New Roman"/>
                <w:b w:val="false"/>
                <w:i w:val="false"/>
                <w:color w:val="000000"/>
                <w:sz w:val="20"/>
              </w:rPr>
              <w:t>г) применения репрессий по решениям центральных союзных органов: Верховного Суда Союза Советских Социалистических Республик и его судебных коллегий, коллегии Объединенного государственного политического управления Союза Советских Социалистических Республик, особого совещания при Народном комиссариате внутренних дел – Министерстве государственной безопасности – Министерстве внутренних дел Союза Советских Социалистических Республик, Комиссии Прокуратуры Союза Советских Социалистических Республик и Народного комиссариата внутренних дел Союза Советских Социалистических Республик по следственным делам и других органов;</w:t>
            </w:r>
            <w:r>
              <w:br/>
            </w:r>
            <w:r>
              <w:rPr>
                <w:rFonts w:ascii="Times New Roman"/>
                <w:b w:val="false"/>
                <w:i w:val="false"/>
                <w:color w:val="000000"/>
                <w:sz w:val="20"/>
              </w:rPr>
              <w:t>
д) применения репрессий за участие в событиях 17-18 декабря 1986 года в Казахстане, за исключением лиц, осужденных за совершение умышленных убийств и посягательство на жизнь работника милиции, народного дружинника в этих событиях, в отношении которых сохраняется действующий порядок пересмотра уголовных дел.</w:t>
            </w:r>
          </w:p>
          <w:bookmarkEnd w:id="8"/>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 пятнадцать месячных расчетных показателей</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подвергшиеся насильственному противоправному переселению в Казахстан и из Казахстана на основании актов высших органов государственной власти Союза Советских Социалистических Республик.</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 пятнадцать месячных расчетных показателей</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жертв политических репрессий, находившиеся вместе с родителями или заменявшими их лицами в местах лишения свободы, в ссылке, высылке или на специальном поселении, а также дети жертв политических репрессий, не достигшие восемнадцатилетнего возраста на момент репрессии и в результате ее применения оставшиеся без попечения родителей или одного из них.</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 семь месячных расчетных показателей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августа – "День Конституции Республики Казахстан"</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которым назначены пенсии за особые заслуги перед Республикой Казахстан, пенсионеры, имеющие статус персонального пенсионера областного значения, почетные граждане области (города, района).</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год десять месячных расчетных показателей</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