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fc28" w14:textId="3fa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ноября 2018 года № 24-9. Зарегистрировано Департаментом юстиции Северо-Казахстанской области 7 декабря 2018 года № 5051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4487,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237 130,0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45 787,0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29 ноября 2018 года № 24-9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