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fb5" w14:textId="7428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августа 2018 года № 20-3. Зарегистрировано Департаментом юстиции Северо-Казахстанской области 29 августа 2018 года № 4884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4476,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4 939 933,9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696 932,0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4 305,9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4 223 246,0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4 984 366,8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4832,0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- 64 852,9 )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64 852,9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25 252,0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4832,0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44 432,9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на реконструкцию разводящих сетей и площадки водопроводных сооружений в селе Возвышенка района Магжана Жумабаева;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на приобретение угля для школ;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замену окон в коммунальном государственном учреждении "Возвышенская средняя школа" района Магжана Жумабаева Северо-Казахстанской области".";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2018 год поступление целевых трансфертов на развитие из областного бюджета на реконструкцию разводящих сетей и площадки водопроводных сооружений в селах Возвышенка, Майбалык, Конюхово.";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на 2018 год в сумме 50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15 августа 2018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4 939 933,9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4 984 366,8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2 820 285,6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2 785 389,6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0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2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15 августа 2018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2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  <w:bookmarkEnd w:id="1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бюджет-ных про-грамм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188 193,6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</w:tbl>
    <w:bookmarkStart w:name="z2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7"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8"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18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  <w:bookmarkEnd w:id="19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20 256,1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