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c432" w14:textId="3f2c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25 декабря 2017 года № 15-15 "О бюджете города Булаево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августа 2018 года № 20-11. Зарегистрировано Департаментом юстиции Северо-Казахстанской области 29 августа 2018 года № 4883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15-15 "О бюджете города Булаево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4487, опубликовано 18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Булаево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240 130,0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45 787,0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194 343,0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240 130,0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Учесть в бюджете города Булаево на 2018 год поступление целевых текущих трансфертов из районного (города областного значения) бюджета: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стеллы;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5 единиц автобусных остановок;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светодиодных светильников;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дорог и тротуаров.";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16 августа 2018 года № 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25 декабря 2017 года № 15-15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"/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