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672" w14:textId="413d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23 апреля 2018 года № 95. Зарегистрировано Департаментом юстиции Северо-Казахстанской области 26 апреля 2018 года № 4685. Утратило силу постановлением акимата района Магжана Жумабаева Северо-Казахстанской области от 9 июля 2021 года № 168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Магжана Жумабаева Северо-Казахстанской области (по согласованию) место для размещения агитационных печатных материалов для кандидатов в акимы сельских округов и города Булаево на территории района Магжана Жумабаева Северо-Казахстанской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 Макулова С.И.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Фиц В.А. 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2018 года № 95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акимы сельских округов и города Булаево на территории района Магжана Жумабаева Северо-Казахстанской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44"/>
        <w:gridCol w:w="10787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казенного предприятия "Центр самодеятельного народного творчества и досуговой деятельности" акимата района Магжана Жумабаева Северо-Казахстанской области", Северо-Казахстанская область, район Магжана Жумабаева, город Булаево, улица Юбилейная, 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апреля 2018 года № 95 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акимы сельских округов и города Булаево на территории района Магжана Жумабаева Северо-Казахстанской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17"/>
        <w:gridCol w:w="10232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10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"Булаевская средняя школа № 2", Северо-Казахстанская область, район Магжана Жумабаева, город Булаево, улица Буденного,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