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d551" w14:textId="05fd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 апреля 2018 года № 74. Зарегистрировано Департаментом юстиции Северо-Казахстанской области 19 апреля 2018 года № 4672. Утратило силу постановлением акимата района Магжана Жумабаева Северо-Казахстанской области от 16 февраля 2021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16.02.2021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Республики Казахстан 28 июля 2016 года № 14010),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района Магжана Жумабаева Северо-Казахстанской области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района Магжана Жумабаева Северо-Казахстанской области" принять меры по содействию в трудоустройстве инвалидов в соответствии с квотой.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 апреля 2018 года № 74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инвалидов района Магжана Жумабаева Северо-Казахстанской области от численности рабочих мест без учета рабочих мест на тяжелых работах, работах с вредными, опасными условиями труда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2060"/>
        <w:gridCol w:w="2514"/>
        <w:gridCol w:w="2787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6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численности работников)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учреждение "Отдел занятости и социальных программ района Магжана Жумабаева Северо-Казахстанской области"</w:t>
            </w:r>
          </w:p>
          <w:bookmarkEnd w:id="7"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