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9c5f" w14:textId="8ac9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19 июня 2018 года № 103. Зарегистрировано Департаментом юстиции Северо-Казахстанской области 22 июня 2018 года № 4780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Северо-Казахстанской области от 24 апреля 2018 года за № 01-06/104, исполняющий обязанности акима Прибрежного сельского округа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на территории индивидуального предпринимателя "Куделя" в селе Шаховское Прибрежного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Прибрежного сельского округа "Об установлении ограничительных мероприятий" от 21 декабря 2017 года № 140 (зарегистрировано в Реестре государственной регистрации нормативных правовых актов под № 4458, опубликовано в эталонном контрольном банке нормативных правовых актов Республики Казахстан от 5 января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Бақытжан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