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2bd4" w14:textId="34e2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Бишкульского сельского округа Кызылжарского района Северо – Казахстанской области от 26 ноября 2008 года № 233 "О присвоении наименований некоторым улицам села Бишкуль Кызылжарского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Кызылжарского района Северо-Казахстанской области от 27 ноября 2018 года № 411. Зарегистрировано Департаментом юстиции Северо-Казахстанской области 14 декабря 2018 года № 5081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Бескольского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Бишкульского сельского округа Кызылжарского района Северо-Казахстанской области от 26 ноября 2008 года № 233 "О присвоении наименований некоторым улицам села Бишкуль Кызылжарского района Северо-Казахстанской области" (зарегистрированно в реестре государственной регистрации нормативных правовых актов под № 13-8-94, опубликовано 06 декабря 2008 года в районной газете "Маяк", 13 декабря 2008 года в районной газете "Қызылжар"),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"селосының", "селосында", "селолық", "селосы" заменить соответственно словами "ауылының", "ауылында",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