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67c6" w14:textId="eae6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Бескольского сельского округа Кызылжарского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2018 года № 36/8. Зарегистрировано Департаментом юстиции Северо-Казахстанской области 9 января 2019 года № 5155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Бескольского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134 693,5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56 005,5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78 688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143 042,5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- 8 349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8 349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14.08.2019 </w:t>
      </w:r>
      <w:r>
        <w:rPr>
          <w:rFonts w:ascii="Times New Roman"/>
          <w:b w:val="false"/>
          <w:i w:val="false"/>
          <w:color w:val="000000"/>
          <w:sz w:val="28"/>
        </w:rPr>
        <w:t>№ 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Бескольского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Бескольского сельского округа формируются за счет следующих неналоговых поступлений: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2019 год объемы субвенций, передаваемых из районного бюджета бюджету округа в общей сумме 2 734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Бескольского сельского округа на 2019 год поступление целевых трансфертов из республиканского бюджета, в том числе на: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Бескольского сельского округа на 2019 год целевые трансферты из районного бюджета.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Бескольского сельского округа "О реализации решения Кызылжарского районного маслихата Северо-Казахстанской области "Об утверждении бюджета Бескольского сельского округа Кызылжарского района на 2019-2021 годы".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36/8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14.08.2019 </w:t>
      </w:r>
      <w:r>
        <w:rPr>
          <w:rFonts w:ascii="Times New Roman"/>
          <w:b w:val="false"/>
          <w:i w:val="false"/>
          <w:color w:val="ff0000"/>
          <w:sz w:val="28"/>
        </w:rPr>
        <w:t>№ 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654"/>
        <w:gridCol w:w="30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134 693,5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143 042,5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29 декабря 2018 года № 36/8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Кызылжарского районного маслихата Северо-Казахстанской области от 29 декабря 2018 года № 36/8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