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14a" w14:textId="7bc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№22/12 "О бюджете Архангельского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35/1. Зарегистрировано Департаментом юстиции Северо-Казахстанской области 7 декабря 2018 года № 5044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22/12 "О бюджете Архангельского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4523,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9 541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