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cb6" w14:textId="258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22 декабря 2017 года № 22/1 "О Кызылжарском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ноября 2018 года № 34/2. Зарегистрировано Департаментом юстиции Северо-Казахстанской области 30 ноября 2018 года № 5018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22 декабря 2017 года № 22/1 "О Кызылжарском районном бюджете на 2018-2020 годы" (зарегистрировано в Реестре государственной регистрации нормативных правовых актов под № 4497,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5 050 705,9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795 305,7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16 782,3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55 531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4 183 086,9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5 069 760,6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83 451,8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115 484,5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32 032,7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- 102 506,5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102 506,5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32 032,7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района на 2018 год в сумме 10 010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26 ноября 2018 года №34/2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22 декабря 2017 года № 22/1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5 050 705,9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795 305,7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332 930,7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5 069 760,6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3 286 251,2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319 302,8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2 768 035,7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2 721 950,2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145 542,6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328 785,5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114 198,1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236 704,9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26 ноября 2018 года №34/2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22 декабря 2017 года № 22/1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177 326,5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4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6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8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29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  <w:bookmarkEnd w:id="30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31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32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