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fdea" w14:textId="2a3f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22 декабря 2017 года № 22/1 "О Кызылжарском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сентября 2018 года № 32/8. Зарегистрировано Департаментом юстиции Северо-Казахстанской области 19 октября 2018 года № 4943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22 декабря 2017 года № 22/1 "О Кызылжарском районном бюджете на 2018-2020 годы" (зарегистрировано в Реестре государственной регистрации нормативных правовых актов под № 4497,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5 070 810,7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806 262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15 641,4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50 677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4 198 230, 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5 086 865,4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83 451,5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115 484,5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32 033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- 102 506,2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102 506,2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115 440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32 033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19 099,2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Кызылжарского районного маслихата Северо-Казахстанской области от 27 сентября 2018 года № 32/8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районногомаслихата Северо-Казахстанской области от 22 декабря 2017 года № 22/1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8"/>
        <w:gridCol w:w="28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5 070810,7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4 198 230,3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4 198 230,3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5 089 865,4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постприватизационнаядеятельность и регулирование споров, связанных с этим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вобласти архитектуры, строительства, жилищно-коммунального хозяйства,пассажирского транспорта и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3 285 965,5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2 765 351,4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2 719 343,4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Кызылжарского районного маслихата Северо-Казахстанской области от 27 сентября 2018 года № 32/8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Кызылжарского районного маслихата Северо-Казахстанской области от 22 декабря 2017 года № 22/1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