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66f5" w14:textId="0336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№22/12 "О бюджете Архангельского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июня 2018 года № 28/6. Зарегистрировано Департаментом юстиции Северо-Казахстанской области 4 июля 2018 года № 4806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№22/12 "О бюджете Архангельского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13 546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13 546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сессии районного маслихата от 22 июня 2018 года № 28/6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декабря 2017 года № 22/12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2018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664"/>
        <w:gridCol w:w="996"/>
        <w:gridCol w:w="897"/>
        <w:gridCol w:w="640"/>
        <w:gridCol w:w="10"/>
        <w:gridCol w:w="5817"/>
        <w:gridCol w:w="18"/>
        <w:gridCol w:w="2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