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559" w14:textId="f27e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№22/18 "О бюджете Рощинского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июня 2018 года № 28/9. Зарегистрировано Департаментом юстиции Северо-Казахстанской области 4 июля 2018 года № 4804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№22/18 "О бюджете Рощинского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22 510,3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7 254,3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22 июня 2018 года № 28/9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декабря 2017 года № 22/18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2018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