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1340" w14:textId="f761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22 декабря 2017 года № 22/1 "О Кызылжарском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июня 2018 года № 28/1. Зарегистрировано Департаментом юстиции Северо-Казахстанской области 4 июля 2018 года № 4801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22 декабря 2017 года № 22/1 "О Кызылжарском районном бюджете на 2018-2020 годы" (опубликовано 19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4497)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Кызылжарский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5 077 638,9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795 462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15 641,4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50 677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4 215 858,5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5 096 693,6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83 451,5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115 484,5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32 033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- 102 506,2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102 506,2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115 440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32 033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19 099,2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 № 28/1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22 декабря 2017 года № 22/1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5"/>
        <w:gridCol w:w="4"/>
        <w:gridCol w:w="1129"/>
        <w:gridCol w:w="6148"/>
        <w:gridCol w:w="3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5 077 638,9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795 462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15 641,4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4 215 858,5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4 215 858,5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4 215 858,5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5 096 693,6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383 162,4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116 387,8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113 243,8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59 190,8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75 487,8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3 281 708,3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2 762 851,4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2 716 843,4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378 852,0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349 688,0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198 982,0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179 853,4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279 139,3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279 139,3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83 451,5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-102 506,2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102 506,2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 № 28/1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22 декабря 2017 года № 22/1</w:t>
            </w:r>
          </w:p>
        </w:tc>
      </w:tr>
    </w:tbl>
    <w:bookmarkStart w:name="z23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2018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6"/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177 320,6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116 387,8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116 387,8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113 243,8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15 501,9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15 501,9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9 179,9</w:t>
            </w:r>
          </w:p>
        </w:tc>
      </w:tr>
    </w:tbl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25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12 328,6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10 824,0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10 824,0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10 824,0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</w:tbl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27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15 507,0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8 575,0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8 575,0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8 546,0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5 688,0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5 688,0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5 688,0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