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31ac" w14:textId="ef33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мая 2018 года № 27/3. Зарегистрировано Департаментом юстиции Северо-Казахстанской области 6 июня 2018 года № 4748. Утратило силу решением Кызылжарского районного маслихата Северо-Казахстанской области от 23 апреля 2021 года №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23.04.2021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для сельских округов с численностью населения более двух тысяч человек со дня официального опубликования, для сельских округов с численностью населения две тысячи и менее человек c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2018 года № 27/3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Кызылжарского района Северо-Казахстанской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Кызылжарского района Северо-Казахстанской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и проведения заседаний собрания местного сообщества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районный маслихат для проведения выборов акима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Инициаторы собрания в произвольной форме письменно обращаются акиму с указанием повестки дня.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дней до заседания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каждым заседанием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заседания собрания и заносятся в протокол собрания.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в настоящем Регламенте.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