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77ac1" w14:textId="2477a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25 декабря 2017 года №22/13 "О бюджете Бескольского сельского округа Кызылжарского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28 апреля 2018 года № 26/11. Зарегистрировано Департаментом юстиции Северо-Казахстанской области 10 мая 2018 года № 4716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от 25 декабря 2017 года №22/13 "О бюджете Бескольского сельского округа Кызылжарского района на 2018-2020 годы" (опубликовано 30 января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4522)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Бескольского сельского округа Кызылжарского района на 2018-2020 годы согласно приложениям 1, 2 и 3 соответственно, в том числе на 2018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101 301 тысяч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41 662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59 639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101 301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Кызылжарского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сессии районного маслихата от 28 апреля 2018 года № 26/11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22/13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Бескольского сельского округа Кызылжарского района на 2018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101 301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59 639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59 639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59 639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5902"/>
        <w:gridCol w:w="26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2"/>
        </w:tc>
        <w:tc>
          <w:tcPr>
            <w:tcW w:w="5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101 301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1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6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9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Сальдо по операциям с финансовыми активами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Дефицит (профицит)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Финансирование дефицита (использование профицита)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